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ccae8" w14:textId="3ecca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Переметнинского сельского округа района Бәйтерек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13 января 2020 года № 43-18. Зарегистрировано Департаментом юстиции Западно-Казахстанской области 15 января 2020 года № 5996. Утратило силу решением маслихата района Бәйтерек Западно-Казахстанской области от 31 марта 2021 года № 3-18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Бәйтерек Западно-Казахстанской области от 31.03.2021 </w:t>
      </w:r>
      <w:r>
        <w:rPr>
          <w:rFonts w:ascii="Times New Roman"/>
          <w:b w:val="false"/>
          <w:i w:val="false"/>
          <w:color w:val="ff0000"/>
          <w:sz w:val="28"/>
        </w:rPr>
        <w:t>№ 3-18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маслихат района Бәйтерек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Переметнинского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69 686 тысяч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20 155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370 тысяч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49 161 тысяча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76 830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- 7 144 тысячи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7 144 тысячи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7 144 тысячи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маслихата района Бәйтерек Западно-Казахстанской области от 24.12.2020 </w:t>
      </w:r>
      <w:r>
        <w:rPr>
          <w:rFonts w:ascii="Times New Roman"/>
          <w:b w:val="false"/>
          <w:i w:val="false"/>
          <w:color w:val="000000"/>
          <w:sz w:val="28"/>
        </w:rPr>
        <w:t>№ 59-14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бюджет Переметнинского сельского округа на 2020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2019 года "О республиканском бюджете на 2020-2022 годы",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31 декабря 2019 года № 42-2 "О бюджете района Бәйтерек на 2020 – 2022 годы" (зарегистрированное в Реестре государственной регистрации нормативных правовых актов № 5926) 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Принять к сведению и руководству </w:t>
      </w:r>
      <w:r>
        <w:rPr>
          <w:rFonts w:ascii="Times New Roman"/>
          <w:b w:val="false"/>
          <w:i w:val="false"/>
          <w:color w:val="000000"/>
          <w:sz w:val="28"/>
        </w:rPr>
        <w:t>статью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2020-2022 годы".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Установить на 2020 год норматив распределения доходов, для обеспечения сбалансированности местных бюджетов - индивидуальный подоходный налог зачисляется в бюджет сельского округа 100%.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Учесть в бюджете сельского округа на 2020 год поступления субвенции передаваемых из районного бюджета в сумме 33 886 тысяч тенге.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Руководителю аппарата маслихата района Бәйтерек (Г.Терехов) обеспечить государственную регистрацию данного решения в органах юстиции.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Настоящее решение вводится в действие с 1 января 2020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 Ислямов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 № 43-18</w:t>
            </w:r>
          </w:p>
        </w:tc>
      </w:tr>
    </w:tbl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Переметнинского сельского округа на 2020 год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маслихата района Бәйтерек Западно-Казахстанской области от 24.12.2020 </w:t>
      </w:r>
      <w:r>
        <w:rPr>
          <w:rFonts w:ascii="Times New Roman"/>
          <w:b w:val="false"/>
          <w:i w:val="false"/>
          <w:color w:val="ff0000"/>
          <w:sz w:val="28"/>
        </w:rPr>
        <w:t>№ 59-14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1"/>
        <w:gridCol w:w="1242"/>
        <w:gridCol w:w="1687"/>
        <w:gridCol w:w="1687"/>
        <w:gridCol w:w="176"/>
        <w:gridCol w:w="3470"/>
        <w:gridCol w:w="279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69 686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20 155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8 545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8 545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10 802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49 161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49 161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76 830 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34 361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34 361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34 361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34 361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42 466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42 466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42 466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25 545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1 134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15 787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-7 144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7 144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7 144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7 144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 43-18</w:t>
            </w:r>
          </w:p>
        </w:tc>
      </w:tr>
    </w:tbl>
    <w:bookmarkStart w:name="z3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Переметнинского сельского округа на 2021 год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1"/>
        <w:gridCol w:w="1242"/>
        <w:gridCol w:w="1687"/>
        <w:gridCol w:w="1687"/>
        <w:gridCol w:w="176"/>
        <w:gridCol w:w="3470"/>
        <w:gridCol w:w="279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57 433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9 002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9 002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10 908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36 908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36 908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57 433 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28 888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28 888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28 888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28 888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27 895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27 895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27 895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24 100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1 795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(использование профицита) бюджета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 43-18</w:t>
            </w:r>
          </w:p>
        </w:tc>
      </w:tr>
    </w:tbl>
    <w:bookmarkStart w:name="z37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Переметнинского сельского округа на 2022 год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1"/>
        <w:gridCol w:w="1242"/>
        <w:gridCol w:w="1687"/>
        <w:gridCol w:w="1687"/>
        <w:gridCol w:w="176"/>
        <w:gridCol w:w="3470"/>
        <w:gridCol w:w="279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57 433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9 002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9 002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10 908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36 908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36 908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57 433 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28 888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28 888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28 888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28 888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27 895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27 895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27 895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24 100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1 795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(использование профицита) бюджета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