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2c0a" w14:textId="497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11 февраля 2020 года № 95. Зарегистрировано Департаментом юстиции Западно-Казахстанской области 13 февраля 2020 года № 6027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от 12 февраля 2019 года № 116 "Об установлении квоты рабочих мест для трудоустройства инвалидов по району Бәйтерек" (зарегистрированное в Реестре государственной регистрации нормативных правовых актов № 5535, опубликованное 21 февраля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Бәйтерек (А.Кобенов)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Е.Бисакаева.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