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5af2" w14:textId="6d85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районе Бәйтерек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2020 года № 45-3. Зарегистрировано Департаментом юстиции Западно-Казахстанской области 11 марта 2020 года № 6078. Утратило силу решением маслихата района Бәйтерек Западно-Казахстанской области от 26 января 2021 года № 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26.01.2021 </w:t>
      </w:r>
      <w:r>
        <w:rPr>
          <w:rFonts w:ascii="Times New Roman"/>
          <w:b w:val="false"/>
          <w:i w:val="false"/>
          <w:color w:val="ff0000"/>
          <w:sz w:val="28"/>
        </w:rPr>
        <w:t>№ 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Правила определения размера и порядка оказания жилищной помощи малообеспеченным семьям (гражданам) в районе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Зеленовского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маслихата района Бәйтерек (Г.А.Терехов)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от 5 марта 2020 года № 45-3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 малообеспеченным семьям (гражданам) в районе Бәйтерек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в районе Бәйтерек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определяют размер и порядок оказания жилищной помощи малообеспеченным семьям (гражданам) в районе Бәйтерек.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 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района Бәйтерек" (далее – уполномоченный орган) осуществляющий назначение жилищной помощи;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общего имущества объекта кондоминиума –обязательная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корпорация "Правительство для граждан" (далее -Государственная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Жилищная помощь предоставляется за счет средств местного бюджета малообеспеченным семьям (гражданам), постоянно проживающим в районе Бәйтерек, на оплату: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 представительным органом.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пяти процентов.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районе Бәйтерек.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жилищной помощи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 (или) посредством веб-портала "электронного правительства" с предоставлением следующих документов: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с места работы либо справки о регистрации в качестве безработного лица;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об алиментах на детей и других иждивенцев;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банковского счета;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о ежемесячных взносах на содержание общего имущества объекта кондоминиума;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на потребление коммунальных услуг;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квитанции-счета за услуги телекоммуникаций или копии договора на оказание услуг связи;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документов через Государственную корпорацию семье (гражданину) выдается расписка о приеме соответствующих документов.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обращения через веб-портал "электронного правительства" семье (гражданину)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Выплата жилищной помощи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от 5 марта 2020 года № 45-3</w:t>
            </w: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Западно-Казахстанской области от 25 февраля 2014 года № 21-3 "Об утверждении Правил определения размера и порядка оказания жилищной помощи малообеспеченным семьям (гражданам) в Зеленовском районе" (зарегистрированное в Реестре государственной регистрации нормативных правовых актов №3443, опубликованное 28 марта 2014 года в газете "Ауыл тынысы");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Западно-Казахстанской области от 5 сентября 2017 года № 12-11 "О внесении изменений в решение Зеленовского районного маслихата от 25 февраля 2014 года № 21-3 "Об утверждении Правил определения размера и порядка оказания жилищной помощи малообеспеченным семьям (гражданам) в Зеленовском районе" (зарегистрированное в Реестре государственной регистрации нормативных правовых актов №4901, опубликованное 6 октября 2017 года в Эталонном контрольном банке нормативных правовых актов Республики Казахстан);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Западно-Казахстанской области от 27 июня 2018 года № 22-5 "О внесении изменений и дополнений в решение Зеленовского районного маслихата от 25 февраля 2014 года № 21-3 "Об утверждении Правил определения размера и порядка оказания жилищной помощи малообеспеченным семьям (гражданам) в Зеленовском районе" (зарегистрированное в Реестре государственной регистрации нормативных правовых актов № 5268, опубликованное 11 июля 2018 года в Эталонном контрольном банке нормативных правовых актов Республики Казахстан).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