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ceb57" w14:textId="e9ceb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31 декабря 2019 года №42-2 "О бюджете района Бәйтерек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21 декабря 2020 года № 58-2. Зарегистрировано Департаментом юстиции Западно-Казахстанской области 21 декабря 2020 года № 6564. Утратило силу решением маслихата района Бәйтерек Западно-Казахстанской области от 30 марта 2021 года № 3-7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30.03.2021 </w:t>
      </w:r>
      <w:r>
        <w:rPr>
          <w:rFonts w:ascii="Times New Roman"/>
          <w:b w:val="false"/>
          <w:i w:val="false"/>
          <w:color w:val="ff0000"/>
          <w:sz w:val="28"/>
        </w:rPr>
        <w:t>№ 3-7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31 декабря 2019 года №42-2 "О бюджете района Бәйтерек на 2020-2022 годы" (зарегистрированное в Реестре государственной регистрации нормативных правовых актов №5926, опубликованное 6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15 803 758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2 207 948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8 296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93 081 тысяча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13 494 433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17 893 800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433 262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564 142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130 880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- 2 523 304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2 523 304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2 604 603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130 880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49 581 тысяча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Учесть в районном бюджете на 2020 год поступление целевых трансфертов и кредитов из областного бюджета в общей сумме 3 412 930 тысяч тенге:";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краткосрочное профессиональное обучение по востребованным на рынке труда квалификациям и навыкам – 4 523 тысячи тенге;";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четырнадцатый изложить в следующей редакции: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и средний ремонт автомобильной дороги в селе Мичурино района Бәйтерек – 435 535 тысяч тенге;";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пятнадцатый изложить в следующей редакции: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и средний ремонт автомобильных дорог в селе Асан Мичуринского сельского округа района Бәйтерек – 856 574 тысячи тенге;";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третий исключить;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четвертый изложить в следующей редакции: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водопровода в селе Октябрьское района Бәйтерек – 58 684 тысячи тенге;";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(Терехов Г.) обеспечить государственную регистрацию данного решения в органах юстиции.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Козин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2020 года № 58-2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 42-2</w:t>
            </w:r>
          </w:p>
        </w:tc>
      </w:tr>
    </w:tbl>
    <w:bookmarkStart w:name="z4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738"/>
        <w:gridCol w:w="1003"/>
        <w:gridCol w:w="1003"/>
        <w:gridCol w:w="104"/>
        <w:gridCol w:w="6124"/>
        <w:gridCol w:w="259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15 803 758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2 207 948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914 295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379 508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534 787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601 725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601 725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647 494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631 906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финансируемые из государственного бюджета, а также содержащимися и финансируемые из бюджета (сметы расходов) Национального Банка Республики Казахстан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финансируемые из государственного бюджета, а также содержащимися и финансируемые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93 081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13 494 433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13 494 074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13 494 074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Затраты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17 893 800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339 629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159 694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134 005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134 005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172 572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76 436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7 997 325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437 656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437 656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320 757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116 899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7 356 842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7 088 437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6 850 998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237 439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204 073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204 073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202 827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202 827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152 989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740 246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154 848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227 359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152 266 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1 603 994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180 205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123 158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110 356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1 421 289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123 404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123 404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1 297 885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1 297 885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781 530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485 389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485 389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485 389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235 448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218 842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218 661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96 940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4 698 429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4 693 869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4 693 869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149 120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2 941 393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1 603 356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941 040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941 040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203 288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157 156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689 884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689 884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635 259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635 259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635 259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454 685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77 781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433 262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564 142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564 142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564 142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564 142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564 142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130 880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130 880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-2 523 304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2 523 304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2 604 603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2 604 603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государственные займы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2 604 603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130 880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130 880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130 880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