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157" w14:textId="61a9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Красный Свет Раздольненского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Раздольненского сельского округа района Бәйтерек Западно-Казахстанской области от 21 января 2020 года № 1. Зарегистрировано Департаментом юстиции Западно-Казахстанской области 23 января 2020 года № 6004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Красный Свет и на основании заключения Западно-Казахстанской областной ономастической комиссии, аким Раздольненского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Красный Свет Раздольненского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"Белорусская" - улица "Мерей";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"Первомайская" - улица "Шаттық".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Раздольненского сельского округа (Муратов А.)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