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2789d" w14:textId="b4278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Казталовского районного маслихата от 26 декабря 2019 года №42-8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31 марта 2020 года № 45-1. Зарегистрировано Департаментом юстиции Западно-Казахстанской области 1 апреля 2020 года № 6103. Утратило силу решением Казталовского районного маслихата Западно-Казахстанской области от 18 февраля 2021 года № 3-6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Казталовского районного маслихата Западно-Казахстанской области от 18.02.2021 </w:t>
      </w:r>
      <w:r>
        <w:rPr>
          <w:rFonts w:ascii="Times New Roman"/>
          <w:b w:val="false"/>
          <w:i w:val="false"/>
          <w:color w:val="ff0000"/>
          <w:sz w:val="28"/>
        </w:rPr>
        <w:t>№ 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26 декабря 2019 года №42-8 "О районном бюджете на 2020-2022 годы" (зарегистрированное в Реестре государственной регистрации нормативных правовых актов №5915, опубликованное 31 декабря 2019 года в Эталонном контрольном банке нормативных правовых актов Республики Казахстан) следующие изменения и дополнения: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9 171 803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1 050 825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19 400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25 000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8 076 578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9 341 586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92 132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139 177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47 045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- 261 915 тысяч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261 915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139 177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47 045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169 783 тысячи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из республиканского бюджета в общей сумме – 1 882 219 тысяч тенге:";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тринадцатый изложить в новой редакции: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увеличение оплаты труда педагогов государственных организаций среднего образования – 596 444 тысячи тенге;";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из областного бюджета в общей сумме – 644 576 тысяч тенге:";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десятым следующего содержания: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установку системы видеонаблюдения в образовательных организациях – 37 660 тысяч тенге;";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одиннадцатым следующего содержания: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обеспечение санитарно-гигиеническими потребностями в школах – 40 839 тысяч тенге;";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двенадцатым следующего содержания: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внесения гарантированного социального пакета – 35 885 тысяч тенге.";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районном бюджете на 2020 год предусмотрены целевые текущие трансферты бюджетам сельских округов выделяемые за счет средств районного бюджета в общей сумме 100 149 тысяч тенге.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бюджетам сельских округов осуществляется на основании постановления акимата Казталовского района.";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решению изложить в новой редакции согласно приложению 1 к настоящему решению.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Казталовского районного маслихата (Н.Кажгалиев) обеспечить государственную регистрацию данного решения в органах юстиции.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Бекмулдин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2020 года № 45-1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№42-8</w:t>
            </w:r>
          </w:p>
        </w:tc>
      </w:tr>
    </w:tbl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761"/>
        <w:gridCol w:w="1034"/>
        <w:gridCol w:w="1034"/>
        <w:gridCol w:w="6312"/>
        <w:gridCol w:w="23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9 171 803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1 050 825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349 025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8 076 578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8 076 208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8 076 208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9 341 586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310 840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145 063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123 110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119 979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165 777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104 629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5 919 268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330 296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330 296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330 296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5 380 429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117 558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117 558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4 892 730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4 645 300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247 430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370 141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370 141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208 543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208 543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133 693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832 565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330 335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323 335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323 335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456 410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456 410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181 154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128 343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317 659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290 099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218 599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217 819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816 421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540 151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540 151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540 151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173 479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161 394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160 394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77 211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102 784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917 785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917 785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917 785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727 328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115 050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71 589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92 132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-261 915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261 915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169 783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169 783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169 783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