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3703" w14:textId="8093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апреля 2020 года № 47-1. Зарегистрировано Департаментом юстиции Западно-Казахстанской области 12 мая 2020 года № 6224. Утратило силу решением Казталовского районного маслихата Западно-Казахстанской области от 24 декабря 2020 года № 58-17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и постановлениями Правительства Республики Казахстан от 21 мая 2013 года № 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октября 2017 года №689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Казталовского районного маслихата (Н.Кажгалиев) обеспечить государственную регистрацию данного решения в органах юстиции.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 и распространяется на правоотношения, возникшие с 1 апреля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47-1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Казталовского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Казталовского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Казталовского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Ежемесячная социальная помощь без учета доходов оказывается: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для возмещения расходов, на коммунальные услуги в размере 5 МРП, и лицам, приравненным по льготам и гарантиям к участникам и инвалидам Великой Отечественной войны в размере 2 МРП;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до восемнадцати лет, инвалидам с детства и инвалидам первой группы от общего заболевания в размере 2 МРП, инвалидам второй группы от общего заболевания в размере 1,5 МРП, инвалидам третьей группы от общего заболевания в размере 1 МРП, проживающих на территории района и пострадавших от воздействия испытательных ядерных полигонов "Капустин Яр" и "Азгир";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больным туберкулезом на основании справки, подтверждающей заболевание в размере 7 МРП;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ВИЧ-инфекцией в размере 2 прожиточных минимумов.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оказывается: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злокачественными новообразованиями, на основании справки, подтверждающей заболевание, без учета доходов в размере 15 МРП;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погребение малообеспеченным гражданам (семьям) в размере 15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пенсионерам и одиноко проживающим инвалидам, на лечение по заключению врачебно-консультативной комиссии, без учета доходов, в размере 10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(семьям), со среднедушевым доходом ниже прожиточного минимума в размере 7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90 лет и более, без учета доходов в размере 20 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лицам, приравненным по льготам и гарантиям к участникам и инвалидам Великой Отечественной войны, лицам награжденным орденами и медалями бывшего Союза ССР за самоотверженный труд и безупречную воинскую службу в тылу в годы Великой Отечественный войны, а также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без учета доходов в размере 38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 группы, пользующихся аппаратом гемодиализ, без учета доходов, в размере 50 МРП;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инвалидам, для возмещения расходов, связанных с их проездом на санаторно-курортное лечение, согласно индивидуальной программе реабилитации, в размере стоимости билетов;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освобожденных из мест лишения свободы для адаптации, без учета доходов, в размере 10 МРП;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участникам и инвалидам Великой Отечественной войны на ремонт жилья, без учета дохода в размере 250 МРП.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социальной помощи к памятным датам и праздничным дням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с МИО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порога,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 социальной помощи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Заключительное положение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276"/>
        <w:gridCol w:w="2013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День закрытия Семипалатинского испытательного ядерного полигона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одного месяца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к памятным датам и праздничным дням для отдельно взятой категории получателей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3"/>
        <w:gridCol w:w="1"/>
        <w:gridCol w:w="1321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восемнадцати лет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47-1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 января 2014 года в газете "Ауыл айнасы").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5 августа 2014 года №27-3 "О внесении изменений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№3609, опубликованное 16 сентября 2014 года в информационно-правовой системе "Әділет").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2014 года №31-3 "О внесении изменения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№3782, опубликованное 11 февраля 2015 года в информационно-правовой системе "Әділет").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5 апреля 2016 года №2-1 "О внесении дополнений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№4347, опубликованное 28 апреля 2016 года в Эталонном контрольном банке нормативных правовых актов Республики Казахстан).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июня 2016 года №4-5 "О внесении изменений и дополнений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№4471, опубликованное 15 июля 2016 года в Эталонном контрольном банке нормативных правовых актов Республики Казахстан).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мая 2017 года №10-5 "О внесении изменения и дополнения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№4811, опубликованное 15 июня 2017 года в Эталонном контрольном банке нормативных правовых актов Республики Казахстан).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августа 2017 года №13-5 "О внесении изменений и дополнений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№4885, опубликованное 31 августа 2017 года в Эталонном контрольном банке нормативных правовых актов Республики Казахстан).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ноября 2017 года №16-3 "О внесении дополнения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№4976, опубликованное опубликованное 20 декабря 2017 года в Эталонном контрольном банке нормативных правовых актов Республики Казахстан).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марта 2018 года №20-5 "О внесении изменения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№5163, опубликованное 26 апреля 2018 года в Эталонном контрольном банке нормативных правовых актов Республики Казахстан).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мая 2018 года №22-4 "О внесении изменений и дополнения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№5208, опубликованное 30 мая 2018 года в Эталонном контрольном банке нормативных правовых актов Республики Казахстан).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июля 2018 года №23-2 "О внесении изменений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№5299, опубликованное 8 августа 2018 года в Эталонном контрольном банке нормативных правовых актов Республики Казахстан).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28 февраля 2019 года №31-3 "О внесении изменений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№5552, опубликованное 13 марта 2019 года в Эталонном контрольном банке нормативных правовых актов Республики Казахстан).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31 декабря 2019 года №43-1 "О внесении изменений в решение Казталовского районного маслихата от 27 декабря 2013 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№5932, опубликованное 13 января 2020 года в Эталонном контрольном банке нормативных правовых актов Республики Казахстан).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