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216a9" w14:textId="52216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базовых ставок земельного налога на не используемые земли сельскохозяйственного назначения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Казталовского районного маслихата Западно-Казахстанской области от 3 июня 2020 года № 49-2. Зарегистрировано Департаментом юстиции Западно-Казахстанской области 5 июня 2020 года № 6269. Утратило силу решением Казталовского районного маслихата Западно-Казахстанской области от 2 сентября 2022 года № 21-3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Казталовского районного маслихата Западно-Казахстанской области от 02.09.2022 </w:t>
      </w:r>
      <w:r>
        <w:rPr>
          <w:rFonts w:ascii="Times New Roman"/>
          <w:b w:val="false"/>
          <w:i w:val="false"/>
          <w:color w:val="ff0000"/>
          <w:sz w:val="28"/>
        </w:rPr>
        <w:t>№ 21-3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полсе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введения в действие настоящего решения см. в п. 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25 декабря 2017 года "О налогах и других обязательных платежах в бюджет" (Налоговый кодекс),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Казталовский районный маслихат РЕШИЛ: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Повысить базовые ставки земельного налога в десять раз на не используемые земли сельскохозяйственного назначения, в соответствии с земельным законодательством Республики Казахстан.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Казталовского районного маслихата от 30 марта 2018 года №20-6 "О повышении базовых ставок земельного налога и ставок единого земельного налога на не используемые земли сельскохозяйственного назначения" (зарегистрированное в Реестре государственной регистрации нормативных правовых актов №5162, опубликованное 25 апреля 2018 года в Эталонном контрольном банке нормативных правовых актов Республики Казахстан).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Руководителю аппарата Казталовского районного маслихата (Н.Кажгалиев) обеспечить государственную регистрацию данного решения в органах юстиции.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решение вводится в действие со дня первого официального опубликования и распространяется на правоотношения, возникшие с 1 января 2020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 Алтаев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