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4d57" w14:textId="c4c4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материально-техническому и организационному обеспечению, границ прилегающих территорий, в которых запрещено проведение пикетирования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18 сентября 2020 года № 52-2. Зарегистрировано Департаментом юстиции Западно-Казахстанской области 24 сентября 2020 года № 6382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Казталовский районный маслихат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Казталовскому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по для организации и проведения мирных собраний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Казталовскому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№52-2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Казталовскому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2016"/>
        <w:gridCol w:w="5992"/>
        <w:gridCol w:w="2810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округ, село Казталов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здания районного акимата расположенного в начале центральной улицы Ш.Шарафутдинова до пограничного поста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центрального парка "Достык" расположенного по улице Ш.Шарафутдинова до здания районного акимата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округ, село Жалпактал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центрального парка расположенного по улице С. Датулы до пересечения улицы Фурманова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мини-Арбата, расположенного возле дома культуры по улице А.Кусаинова до здания узла связи "Почта"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Жанажол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по улице С.Датулы и вдоль улицы С.Датулы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округ, село Караузен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по улице Караузен, вдоль улицы Караузен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округ, село Кайнды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культуры по улице С.Жумашева, вдоль улицы С.Жумашева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Бирикский сельский округ, село Ажбай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Мадениет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округ, село Акпатер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Центрального парка по улице Акпатер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округ, село Талдыапан,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Бейбитшилик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округ, село Коктерек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С.Акбаева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округ, село Болашак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Болашак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округ, село Бостандык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культуры по улице 10 лет Независимости, вдоль улицы 10 лет Независимости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Караоба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Бейбитшилик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Кушанкольский сельский округ, село Кушанколь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Асангалиева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округ, село Талдыкудук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С.Есетова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Теренколский сельский округ, село Нурсай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Желтоксан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Карасу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Бейбитшилик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№52-2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Казталовскому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№52-2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 по Казталовскому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№52-2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к проведению пикетирования по Казталовскому району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проведения пикетирования на расстоянии не менее 100 метров от прилегающих территорий следующих объектов по Казталовскому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