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1684" w14:textId="677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9 января 2020 года №43-3 "О бюджетах сельских округов Казталовского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декабря 2020 года № 56-1. Зарегистрировано Департаментом юстиции Западно-Казахстанской области 4 декабря 2020 года № 6502.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января 2020 года №43-3 "О бюджетах сельских округов Казталовского района на 2020 -2022 годы" (зарегистрированное в Реестре государственной регистрации нормативных правовых актов №5977, опубликованное 20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Болашакского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45 139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42 272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Бостандыкского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78 635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77 510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78 993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Казталовского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380 735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12 428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368 307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381 101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-366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Караобинского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48 606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47 385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48 606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33 800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1 216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32 584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Кушанколского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33 730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32 524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33 730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Талдыапанского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42 307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1 580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40 063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42 307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 тенге;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бюджетах сельских округов на 2020 год поступления трансфертов выделяемых из районного бюджета в общей сумме 317 702 тысяч тенге: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3 400 тысяч тенге;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7 272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19 681 тысяча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18 195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38 705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1 339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149 107 тысяч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340 тысяч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10 120 тысяч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23 701 тысяча тенге;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Караозенский сельский округ – 5 936 тысяч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5 112 тысяч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Кушанколский сельский округ – 7 868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17 380 тысяч тенге;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5 385 тысяч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Теренколский сельский округ – 4 161 тысяча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№43-3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2020 год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43-3 </w:t>
            </w:r>
          </w:p>
        </w:tc>
      </w:tr>
    </w:tbl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2020 год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43-3 </w:t>
            </w:r>
          </w:p>
        </w:tc>
      </w:tr>
    </w:tbl>
    <w:bookmarkStart w:name="z19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9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2020 год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43-3 </w:t>
            </w:r>
          </w:p>
        </w:tc>
      </w:tr>
    </w:tbl>
    <w:bookmarkStart w:name="z20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№43-3 </w:t>
            </w:r>
          </w:p>
        </w:tc>
      </w:tr>
    </w:tbl>
    <w:bookmarkStart w:name="z2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Кушанколского сельского округа на 2020 год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№56-1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43-3</w:t>
            </w:r>
          </w:p>
        </w:tc>
      </w:tr>
    </w:tbl>
    <w:bookmarkStart w:name="z21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2020 год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