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706d" w14:textId="9da7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района от 30 января 2013 года № 1 "Об образовании избирательных участков на территории Казталовского района"</w:t>
      </w:r>
    </w:p>
    <w:p>
      <w:pPr>
        <w:spacing w:after="0"/>
        <w:ind w:left="0"/>
        <w:jc w:val="both"/>
      </w:pPr>
      <w:r>
        <w:rPr>
          <w:rFonts w:ascii="Times New Roman"/>
          <w:b w:val="false"/>
          <w:i w:val="false"/>
          <w:color w:val="000000"/>
          <w:sz w:val="28"/>
        </w:rPr>
        <w:t>Решение акима Казталовского района Западно-Казахстанской области от 11 декабря 2020 года № 363. Зарегистрировано Департаментом юстиции Западно-Казахстанской области 14 декабря 2020 года № 6550</w:t>
      </w:r>
    </w:p>
    <w:p>
      <w:pPr>
        <w:spacing w:after="0"/>
        <w:ind w:left="0"/>
        <w:jc w:val="both"/>
      </w:pPr>
      <w:bookmarkStart w:name="z3" w:id="0"/>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 согласованию с Казталовской районной территориальной избирательной комиссией, аким района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Казталовского района от 30 января 2013 года № 1 "Об образовании избирательных участков на территории Казталовского района" (зарегистрированное в Реестре государственной регистрации нормативных правовых актов № 3192, опубликованное 8 марта 2013 года в газете "Ауыл айнасы")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Руководителю аппарата акима Казталовского района (Е.Ескендиров) обеспечить государственную регистрацию данного постановления в органах юстиции, его официальное опубликование в средствах массовой информации.</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З.Мажитову.</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Есалиев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Председатель Казталовской</w:t>
      </w:r>
      <w:r>
        <w:br/>
      </w:r>
      <w:r>
        <w:rPr>
          <w:rFonts w:ascii="Times New Roman"/>
          <w:b w:val="false"/>
          <w:i w:val="false"/>
          <w:color w:val="000000"/>
          <w:sz w:val="28"/>
        </w:rPr>
        <w:t>районной территориальной</w:t>
      </w:r>
      <w:r>
        <w:br/>
      </w:r>
      <w:r>
        <w:rPr>
          <w:rFonts w:ascii="Times New Roman"/>
          <w:b w:val="false"/>
          <w:i w:val="false"/>
          <w:color w:val="000000"/>
          <w:sz w:val="28"/>
        </w:rPr>
        <w:t>избирательной комиссии</w:t>
      </w:r>
      <w:r>
        <w:br/>
      </w:r>
      <w:r>
        <w:rPr>
          <w:rFonts w:ascii="Times New Roman"/>
          <w:b w:val="false"/>
          <w:i w:val="false"/>
          <w:color w:val="000000"/>
          <w:sz w:val="28"/>
        </w:rPr>
        <w:t xml:space="preserve">______________ Ж.Шакуов </w:t>
      </w:r>
      <w:r>
        <w:br/>
      </w:r>
      <w:r>
        <w:rPr>
          <w:rFonts w:ascii="Times New Roman"/>
          <w:b w:val="false"/>
          <w:i w:val="false"/>
          <w:color w:val="000000"/>
          <w:sz w:val="28"/>
        </w:rPr>
        <w:t>"27" ноября 2020 год</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Казталовского района</w:t>
            </w:r>
            <w:r>
              <w:br/>
            </w:r>
            <w:r>
              <w:rPr>
                <w:rFonts w:ascii="Times New Roman"/>
                <w:b w:val="false"/>
                <w:i w:val="false"/>
                <w:color w:val="000000"/>
                <w:sz w:val="20"/>
              </w:rPr>
              <w:t>от 11 декабря 2020 года № 363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Казталовского района</w:t>
            </w:r>
            <w:r>
              <w:br/>
            </w:r>
            <w:r>
              <w:rPr>
                <w:rFonts w:ascii="Times New Roman"/>
                <w:b w:val="false"/>
                <w:i w:val="false"/>
                <w:color w:val="000000"/>
                <w:sz w:val="20"/>
              </w:rPr>
              <w:t>от 30 января 2013 года № 1</w:t>
            </w:r>
          </w:p>
        </w:tc>
      </w:tr>
    </w:tbl>
    <w:bookmarkStart w:name="z13" w:id="6"/>
    <w:p>
      <w:pPr>
        <w:spacing w:after="0"/>
        <w:ind w:left="0"/>
        <w:jc w:val="left"/>
      </w:pPr>
      <w:r>
        <w:rPr>
          <w:rFonts w:ascii="Times New Roman"/>
          <w:b/>
          <w:i w:val="false"/>
          <w:color w:val="000000"/>
        </w:rPr>
        <w:t xml:space="preserve"> Избирательные участки на территории Казталовского района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633"/>
        <w:gridCol w:w="7736"/>
        <w:gridCol w:w="3465"/>
      </w:tblGrid>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избирательного участка</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избирательного участка</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 участка для голосования</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Х. Жақып, Чапаева, Ихсанова, А. Оразбаевой, К. Жангереева, Амангелді, Б.Момышұлы, С.Сейфуллина, Сауанова, М.Жұмабаева, Желтоқсан, Наурыз, М.Маметовой, Б.Майлина, С.Датұлы, М.Төлебаева, Х.Бокеева, Тәуелсіздік, Ж.Жабаева, Қ.Сатпаева в селе Казталов.</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Казталов, улица Шарафутдинова 21, государственное коммунальное казенное предприятие "Казталовский районный центр досуга имени С.Садыкова" отдела культуры, развития языков, физического воспитания и спорта акимата Казталовского района".</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Т.Масина, М.Өтемісова, Тайманова, М.Әуезова, С.Жақыпова, М.Жүнісова, Т.Әубәкірова, Д.Қонаева, Жеңістің 50 жылдығы, Шарафутдинова, Ш.Мерғалиева, Ю.Гагарина, А.Молдағұловой, С.Садықова, Абая, С.Даниялова, Қ.Жакупова, У.Жұмасейтова, Д.Нұрпейсовой, Ғ.Қараш, Подстанция, Ветеринарная станция, Құрманғазы, М.Бабажанова, Жангелдина, Х.Доспановой, Астана, Мәңгілік ел, Бейбарыс султан, А.Бокейханова в селе Казталов.</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Казталов, улица Шарафутдинова 23, коммунальное государственное учреждения "Казталовская школа-лицей отдела образования Казталовского района акимата Казталовского района".</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Сексенбаев, сельскохозяйственные пункты Бек, Сайқұдық, Майтан, Шоқақ, Мышым, Кардон, Қарасу, Алтыбаз, Нұғман, Қамысқора, Көппәтер.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Сексенбаев, улица Мектеп №1, Сексенбаевская сельская библиотека.</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Бозоба, сельскохозяйственные пункты Шолақсай, Бозой, Төлеш, Малюкин, Сүндетшеген, Нөкен, Қайран, Жұмағұл, Қуандық, Өтей, Қуан, Долдаш, Байтұрған.</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Бозоба, сельский клуб.</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Коныс, сельскохозяйственные пункты Ерікті қала, Қапай, Қайырбай, Аққашар.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Коныс, государственное учреждение "Конысская средняя общеобразовательная школа".</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Бостандык, сельскохозяйственные пункты Ақсуат, Исқақ, Қоңырша, Тасоба, Мұханбет, Қайып канал, Қайып-1, Қайып-2, Қайып-3, Қайып–4, Машдвор, Айтқұл.</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Бостандык, улица 10 лет Независимости №43, сельский дом культуры.</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Қараколь, сельскохозяйственные пункты Сабыр, Қосарал, Оңбай, Бекет, Жылти, Жаманқұдық, Ибатшеген, Бесоба, Құрайлы, Қамыстыкөл, Ақкөлмек, Бекіш, Құлшыман, Жаңабаз, Нәсіп.</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Қаракуль, улица Каракуль №3, сельский клуб.</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Ажбай, Кызыл Ту, сельскохозяйственные пункты Ағаш үй, Ақбасты, Кердері, Мәнгүр, Қыркөл, Лекер, Шұнқыркөл, Жаңабаз, Ворошилов, Мерәлі, Нұрәлі, Түйе-құдық, Қалабай.</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Ажбай, сельский дом культуры.</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Саралжын, сельскохозяйственный пункт Мырзалы.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Саралжын, сельский клуб.</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Нурсай, сельскохозяйственные пункты Әмірәлі, Тұржан, Қырық биток, Сағыз, Кеңбоз, Қалпақ, Топыш, Итқара, Бригада, Тереңкөл, Қарой, Байгөл, Ақболат.</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Нурсай, коммунальное государственное учреждение "Теренкульская средняя общеобразовательная школа".</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Беспишен, сельскохозяйственные пункты Тақырсазанды, Танышкен.</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Беспишен, коммунальное государственное учреждение "Беспишенская начальная общеобразовательная школа отдела образования Казталовского района акимата Казталовского района".</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Мереке, сельскохозяйственные пункты Шора, Сазанды, Қоңыр, Милаж, Молдаш.</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Мереке, сельский клуб.</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Ордабай, сельскохозяйственные пункты Ордабай, Сейтімбет, Марал Қарақұдық, Маханбазы, Қарамырза, Қошан.</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Ордабай коммунальное государственное учреждение "Ордабайская начальная общеобразовательная школа отдела образования Казталовского района акимата Казталовского района".</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Кошанкуль, сельскохозяйственные пункты Бөгет, Алтыкашар, Әжікей, Әкеш, Қазақстан, Жаңа өмір, Бессалом, Лұқпан, Мұқанай, Собақ, Қитар, Қарасу, Мышым, Жаңаорын, Дархан, Бекжан, Тереңсай.</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Кошанкуль, сельский дом культуры.</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Қараоба, Конысбай, сельскохозяйственные пункты Темірғали, Құлақ, Комсомол, Еділбай - 1, Еділбай - 2, Жаңабай, Катон, Энгельс - 1, Энгельс - 2, Жданов, Жалын, Китаев, Қонысбай, Жаңаөрнек-1, Жаңаөрнек-2.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Караоба, сельский дом культуры.</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Енбек, сельскохозяйственные пункты Елтай-1, Елтай-2, Әбдіреш, Ұшқын, Шыбын-1, Шыбын-2, Шыбын-3, Алғали.</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Еңбек, сельский клуб.</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Болашак, сельскохозяйственные пункты Калганов, Васкин, Садиық, Қамыстыкөл, Қамай, Молотков Беденко.</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Болашак, сельский дом культуры.</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Копкутир, сельскохозяйственные пункты Дуков, Щебаково, Тереңқұдық.</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Копкутир, коммунальное государственное учреждение "Копкуторская основная общеобразовательная школа отдела образования Казталовского района акимата Казталовского района".</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Аккурай, сельскохозяйственные пункты Шильная Балка, Текебай, Тұщықұдық, Кашка.</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Аккурай, коммунальное государственное учреждение "Аккурайская начальная общеобразовательная школа отдела образования Казталовского района акимата Казталовского района".</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Қайыңды, сельскохозяйственные пункты Жалғызшығыр, Далабай, Насиболла, Қисмет, Жаңақұдық, Тоғызқарағай, Ақсүйрік, Ащысай, Тереңқұдық, Егіндіой, Сұпыш, Жүністібек, Кенжеғали, Сайқұдық.</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Кайыңды, сельский дом культуры.</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Жанатан, сельскохозяйственный пункт Лемка.</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Жаңатан, улица Жаңа құрылыс №2, коммунальное государственное учреждение "Жанатанская основная общеобразовательная школа отдела образования Казталовского района акимата Казталовского района".</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Акпатер, сельскохозяйственные пункты Байтұрған 1, Байтұрған 2, Жагөр, Сексенбай, Қаракөбік, Тақырсуат, автоматизированная газораспределительная станция, Беркәлі, Қарағаш-1, Қарағаш-2.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Акпатер, сельский дом культуры.</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Кіші Талдыкудык, сельскохозяйственные пункты Жаманшұбар, Бөлекшұбар, Мешін, Қанаткөбік, Қосортан.</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Кіші Талдыкудык, улица Кіші Талдықудык, №34, фельдшерский пункт.</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Талдықудық, сельскохозяйственные пункты Таскүтір, Атығара, Үрпек-1, Итмұрын</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Талдықудық, улица С.Есетова №8, сельский дом культуры</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Хайруш, сельскохозяйственные пункты Үрпек -2, Тереңқұдық, Сүйірген.</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Хайруш, улица Хайруш №22, здание бывшей Хайрушовской начальной школы.</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Әнесова, Сламихина, Жалпақтал в селе Жалпақтал.</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Жалпактал, улица Сламихина, дом №59, государственное коммунальное казенное предприятие "Детско-юношеская спортивная школа" Казталовского района Управление туризма, физической культуры и спорта акимата Западно-Казахстанской области".</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Жанажол, Танат, сельскохозяйственные пункты Қараоба, Айғанша, Дәсі, Сад, Малақан, Сұлтаншеген, Сақрыл, Қаражыра-1, Қаражыра-2, Айман, Тереңқұдық.</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Жанажол, улица С. Датулы, №25, сельский дом культуры.</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Сарықыдуқ, сельскохозяйственные пункты Оразбай, Байбоз-1.</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Сарыкудук, улица Тәуелсіздік, дом №1, государственное учреждение "Сарыкудукская основная общеобразовательная школа".</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Караөзен, Тәуелсіздік, А.Есениязова, Достық, Ж.Молдагалиева, Бейбітшілік, Жеңіс, Желтоқсан, Пришкольная, Ғ.Суйеуғазиев, Құлақ в селе Караөзен, сельскохозяйственные пункты Шахат, Қарасу, Кузьма.</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Қараузень, улица Ж.Молдагалиева, №1, сельский дом культуры.</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Серик, сельскохозяйственные пункты Стан, Николай аула, Жаңаорын, Ащықұдық-1, Ащықұдық-2, Жабайкин, Темірастау.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Серик, медицинский пункт.</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Талдыапан, сельскохозяйственные пункты Үлкенкөл, Талсай, Алмасад-1, Алмасад–2, Қостанбай.</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Талдыапан, государственное учреждение "Талдыапанская средняя общеобразовательная школа".</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Кособа, сельскохозяйственные пункты Тамон-1, Тамон-2, Тамон-3, Ықылас, Қабыршақты.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Қособа, улица Бейбитшилик №17, коммунальное государственное учреждение "Кособинская начальная общеобразовательная школа отдела образования Казталовского района акимата Казталовского района".</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Бейстерек.</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Бейстерек, сельский клуб.</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Кайшакудук, сельскохозяйственные пункты Қарағай, Жәди-1, Жәди-2, Пашка-1, Пашка-2, Бестентек, Отызкебен, Байбоз-2.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Кайшакудук, сельский клуб.</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Ақсиықова, М. Маметовой, А. Хұсайынова, Д. Фурманова, Д. Нұрпеисовой, М. Егорова, М. Жұмабаева, С. Сейфуллин, І. Жансүгірова, С. Датұлы, Қараөзен, Құрманғалиева, Абая, Қ. Мырзалиева, Стадион, Қ. Саукенова в селе Жалпактал.</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Жалпактал, улица И.Масалиева, №13, государственное коммунальное казенное предприятие "Жалпакталский колледж аграрных и отраслевых технологий" управления образования акимата Западно-Казахстанской области".</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К. Мендалиева, И. Мендіханова, Байқоңыр, Ұлан, І.Масалиева, Қ. Миханова, Б. Момышұлы, С. Ерешева, Бейбітшілік, Құрманғазы, Арай, Сәулет, М. Өтемісова, М. Тайманова, Т. Әубекерова, Жеткіншек в селе Жалпактал, сельскохозяйственный пункт Егинсай.</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Жалпактал, улица А. Хусайынова №37, сельский дом культуры.</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Абиш, сельскохозяйственные пункты Қарасу-1, Қарасу-2, Қарасу-3, Шоқа, Тазы, Назар.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Абиш, улица М.Жасмагамбетова №14, коммунальное государственное учреждение "Абишская основная общеобразовательная школа отдела образования Казталовского района акимата Казталовского района".</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Комекши, сельскохозяйственные пункты Төремұрат, Жылти, Нарөлген, Байжиен.</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Комекши, улица С. Зулкашева, дом 11/1, сельский клуб.</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Куктерек, сельскохозяйственные пункты Мамай, Төсқұдық, Майтүбек, Балауса.</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Куктерек, сельский дом культуры.</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Қарасу, Г. Лукманова, Имашева в селе Казталов.</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Казталов, улица Құрманғазы № 3, коммунальное государственное учреждение "Средняя общеобразовательная школа имени А.Уразбаевой отдела образования Казталовского района акимата Казталовского района".</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Саралжын, Еламан, сельскохозяйственные пункты Өтеп, Жібек.</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Саралжын, государственное учреждение "Основная общеобразовательная школа имени М.Жунусова".</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Сатыбалды.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Сатыбалды, улица Сатыбалды, №12, коммунальное государственное учреждение "Сатыбалдинская основная общеобразовательная школа отдела образования Казталовского района акимата Казталовского района".</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Уразгали, сельскохозяйственные пункты Қалайық, Жетікебен, Есболат, Әліқопа, Көктікен.</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Уразгали, улица Уразгали №2/1, сельский клуб.</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Карасу, зимовки Ақтай, Сүттігенді, Айдархан, сельскохозяйственные пункты Құшығанақ, Тоқсоба, Сарымсақ, Талсай, Бисенғали.</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Карасу, сельский дом культуры.</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Жулдуз, сельскохозяйственные пункты Төртпішен, Базарқұдық, Сулыкөл, Төреқұдық.</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Жұлдыз, сельский дом культуры.</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Ащысай, сельскохозяйственные пункты Дауылбай, Бестентек, Дауқара, Шолаққопа.</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клуб.</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Бостандык, сельскохозяйственный пункт Ащықұдық.</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клуб.</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Жас, сельскохозяйственные пункты Сарышығанақ, Қадер, Қожантай, Жүзбай, Әлкеш, Қанатқали, Хиуа, Елексай, Дүкен, Қожа, Үлкен Қорған, Кіші Қорған, Қараоба, Қособа, Шекебай.</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Жас,сельский клуб.</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