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5d1d" w14:textId="60e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Казталовского района Западно-Казахстанской области от 28 января 2016 года № 31 "Об определении мест для размещения агитационных печатных материалов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11 декабря 2020 года № 362. Зарегистрировано Департаментом юстиции Западно-Казахстанской области 14 декабря 2020 года № 6551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 января 2016 года №31 "Об определении мест для размещения агитационных печатных материалов на территории Казталовского района" (зарегистрированное в Реестре государственной регистрации нормативных правовых актов №4258, опубликованное 19 февраля 2016 года в газете "Ауыл айнасы")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Казталовского района (Е.Ескендиров) обеспечить государственную регистрацию данного постановления в органах юстиции, его официальное опубликование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З.Мажитову.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Ж.Шакуов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ноября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 31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Казталовского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81"/>
        <w:gridCol w:w="10307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Акпатерского сельского Дома культуры, улица Акпатер, дом №39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Талдыкудык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бывшего Киши Талдыкудыкского фельдшерского пункта улица Акпатер, дом №25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Талдыкудыкского сельского Дома культуры, улица С. Есетова, дом №8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бывшего Хайрушского сельского клуба, улица Хайруш, дом №47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Қайындынского сельского Дома культуры, улица С. Жумашевой, дом № 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Болашакского сельского Дома культуры, улица Жана Турмыс, дом №2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"Мироновская основная общеобразовательная школа отдела образования Казталовского района акимата Казталовского района", улица Жана курылыс,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Копкутор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"Копкуторская основная средняя школа" отдела образования Казталовского района, улица Бериш, дом № 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"Аккурайская начальная общеобразовательная школа отдела образования Казталовского района акимата Казталовского района", улица Егемен,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Ажбай, улица Мадениет, дом №24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Саралжынского сельского клуба, улица К. Басымова, дом №13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Теренкульского сельского округа Казталовского района Западно-Казахстанской области", улица Желтоксан, дом №4/1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"Беспишенская начальная общеобразовательная школа отдела образования Казталовского района акимата Казталовского района", улица Мектеп,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Мерекинского сельского клуба, улица Мектеп, дом №5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Кушанкульского сельского Дома культуры, улица Жана курылыс, дом №12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"Ордабайская начальная общеобразовательная школа отдела образования Казталовского района акимата Казталовского района", улица Ордабай, дом №21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Караобинского сельского округа Казталовского района Западно-Казахстанской области", улица Бектургана, дом №18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Енбекского сельского клуба, улица Бейбитшилик, дом №2/2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Хусаинова, дом №25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"Жалпакталской спортивной школы для детей и юношества отдела культуры, развития языков, спорта и физической культуры Казталовского района", улица Сламихина, дом №36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государственного коммунального казенного предприятия "Жалпакталский колледж аграрных и отраслевых технологий" управления образования акимата Западно-Казахстанской области, улица Масалиева, дом №13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Коктерекского сельского Дома культуры, улица Курмангазы,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общеобразовательная школа имени М.Жунисова отдела образования Казталовского района акимата Казталовского района", улица Саралжын, дом №28/6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"Сатыбалдинская основная общеобра-зовательная школа отдела образования Казталовского района акимата Казталовского района", улица Сатыбалды, дом №29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Оразгали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"Оразгалинская начальная общеобразовательная школа отдела образования Казталовского района акимата Казталовского района"улица Оразгали, дом №2/1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Талдыапанского сельского Дома культуры, улица Бейбитшилик,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"Кособинская начальная общеобразовательная школа отдела образования Казталовского района акимата Казталовского района", улица Бейбитшилик, дом №17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"Бейстерекская начальная общеобразовательная школа отдела образования Казталовского района акимата Казталовского района",улица Достык,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"Кайшакудукская начальная общеобразовательная школа отдела образования Казталовского района акимата Казталовского района",улица Достык, дом №13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"Сарыкудукская основная общеобразовательная школа отдела образования Казталовского района акимата Казталовского района", улица Тауелсиздык,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Карасуского сельского Дома культуры, улица Т. Калиева, дом №29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Жулдызского сельского Дома культуры, улица Достык,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Ащысайского сельского клуба,улица Ащысай, дом №15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Бостандыкского сельского клуба улица Тауелсиздик, дом №22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коммунального казенного предприятия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Шарафутдинова, дом №21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"Средняя общеобразовательная школа имени А. Уразбаевой отдела образования Казталовского района", улица Курмангазы,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Бозобинского сельского клуба, улица Ш. Мергалиева, дом №11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Сексенбаевской сельской библиотеки улица Мектеп, дом № 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"Конысская средняя общеобразовательная школа отдела образования Казталовского района акимата Казталовского района", улица А. Молдагуловой,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"Казталовская школа-лицей отдела образования Казталовского района акимата Казталовского района", улица Шарафутдинова, дом №23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Бостандыкского сельского округа Казталовского района Западно-Казахстанской области", улица 10 лет Независимости Республики Казахстан, дом №39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Каракульского сельского клуба, улица Каракуль,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Караузеньского сельского Дома культуры, улица Ж. Молдагалиева,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пункта, улица Серик, дом №15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Жасского сельского клуба, улица Жас,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Жанажолского сельского дома культуры, улица Сырыма Датулы, дом № 23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"Абишская основная общеобразовательная школа отдела образования Казталовского района акимата Казталовского района", улица Жасмаганбетова, дом №14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общеобразовательная школа имени Н. Дуйсенгалиева отдела образования Казталовского района акимата Казталовского района", улица Зулкашева, дом №9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