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71ee" w14:textId="ca57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20 декабря 2020 года № 365. Зарегистрировано Департаментом юстиции Западно-Казахстанской области 21 декабря 2020 года № 6559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Казталовского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9 декабря 2019 года №409 "Об утверждении коэффициентов зонирования, учитывающих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№5887, опубликованное 12 декабря 2019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Казталовского района (Е.Ескендиров) обеспечить государственную регистрацию данного постановления в органах юстиции.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Контроль за исполнением настоящего постановления возложить на заместителя акима района К.Нургалиева.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по Казталовскому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А.Г.Жумагазиев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 декабрь 2020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365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