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6e25" w14:textId="f636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Каратобинскому району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26 мая 2020 года № 72. Зарегистрировано Департаментом юстиции Западно-Казахстанской области 27 мая 2020 года № 6258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по Каратобинскому району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8 мая 2019 года № 58 "Об утверждении государственного образовательного заказа на дошкольное воспитание и обучение, размера родительской платы по Каратобинскому району на 2019 год" (зарегистрированное в Реестре государственной регистрации нормативных правовых актов № 5658, опубликованное 23 мая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Каратобинского района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Ж.Султан.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Каратобинского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72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Каратобинскому району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581"/>
        <w:gridCol w:w="3827"/>
        <w:gridCol w:w="1244"/>
        <w:gridCol w:w="2064"/>
        <w:gridCol w:w="1385"/>
        <w:gridCol w:w="1391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- территориальное расположение организаций дошкольного воспитания и обучения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х лет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6 лет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 (местный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сад" "Балдырған" государственного учреждения "Аппарата акима Каратобинского сельского округа"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"Жазира" государственного учреждения "Аппарата акима Каратобинского сельского округа"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- сад "Шұғыла" государственного учреждения "Аппарата акима" Каратобинского сельского округа"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при Егиндикульском сельском округе ясли-сад "Балбұлақ"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"ГККП детский сад "Айгөлек" при Саралжинском сельском округе отдела образования Каратобинского района, Каратобинский район, Западно-Казахстанской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"ГККП детский сад "Карлыгаш" при Колкульском сельском округе отдела образования Каратобинского района, Западно-Казахстанской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"Балапан" государственного учреждения "Аппарата акима Сулыкольского сельского округа"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Детский сад "Раушан" государственного учреждения "Аппарата акима Сулыкольского сельского округа"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Шоптикуль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"Комплекс Шоптыкульской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 сай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"Комплекс Каракульской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"Комплекс Аккозинской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"Комплекс Жамбылской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П/н – порядковый номер;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