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05d7" w14:textId="3b50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2019 года № 37-3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июля 2020 года № 44-1. Зарегистрировано Департаментом юстиции Западно-Казахстанской области 10 июля 2020 года № 6293.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декабря 2019 года № 37-3 "О районном бюджете на 2020-2022 годы" (зарегистрированное в Реестре государственной регистрации нормативных правовых актов № 5925,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6 669 815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364 912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6 292 573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7 599 192,6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109 904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151 108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41 204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- 1 039 281,6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1 039 281,6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1 010 141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41 204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70 344,6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– 2 054 799 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88 677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33 035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2 997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1 270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13 691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65 960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68 000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66 443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7 230 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36 398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326 920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117 679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48 968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к 150 земельным участкам жилого массива "Темирауыл" в селе Каратобе Каратобинского района – 63 123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45 земельным участкам жилого массива "Темирауыл-3" в селе Каратобе Каратобинского района – 22 711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49 земельным участкам жилого массива "Жанаконыс-1" в селе Каратобе Каратобинского района – 23 404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50 земельным участкам жилого массива "Жанаконыс" в селе Каратобе Каратобинского района – 26 098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инжиниринговых сетей электроснабжения к 150 земельным участкам жилого массива "Темирауыл" в селе Каратобе Каратобинского района – 107 013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49 земельным участкам жилого массива "Жанаконыс-1" в селе Каратобе Каратобинского района – 21 981 тысяча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50 земельным участкам жилого массива "Жанаконыс" в селе Каратобе Каратобинского района – 23 059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45 земельным участкам жилого массива "Темирауыл-3" в селе Каратобе Каратобинского района – 16 213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0-9 километров подъездной дороги от трассы Самара-Шымкент и объездной дороги села Косколь Каратобинского района – 722 248 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151 107 тысяч тенге;";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 № 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37-3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987"/>
        <w:gridCol w:w="987"/>
        <w:gridCol w:w="6024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6 669 815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6 292 573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6 292 573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7 599 192,6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3 082 104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2 856 989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2 805 610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2 651 715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16 285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1 879 890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1 810 315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1 412 008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-1 039 281,6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1 039 281,6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