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bf87" w14:textId="f55b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Каратобинскому району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30 июля 2020 года № 98. Зарегистрировано Департаментом юстиции Западно-Казахстанской области 3 августа 2020 года № 6330. Утратило силу постановлением акимата Каратобинского района Западно-Казахстанской области от 4 марта 2021 года № 19</w:t>
      </w:r>
    </w:p>
    <w:p>
      <w:pPr>
        <w:spacing w:after="0"/>
        <w:ind w:left="0"/>
        <w:jc w:val="both"/>
      </w:pPr>
      <w:r>
        <w:rPr>
          <w:rFonts w:ascii="Times New Roman"/>
          <w:b w:val="false"/>
          <w:i w:val="false"/>
          <w:color w:val="ff0000"/>
          <w:sz w:val="28"/>
        </w:rPr>
        <w:t xml:space="preserve">
      Сноска. Утратило силу постановлением акимата Каратобинского района Западно-Казахстанской области от 04.03.2021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 - 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Каратобинскому району на 2020 год:</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Каратобинского района от 23 августа 2019 года № 96 "Об установлении квоты рабочих мест по Каратобинскому району на 2019 год" (зарегистрированное в Реестре государственной регистрации нормативных правовых актов № 5771, опубликованное 28 августа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Каратобинского района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Ж.Султан.</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Каратобинского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от 30 июля 2020 года № 98</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Каратобинскому району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593"/>
        <w:gridCol w:w="1460"/>
        <w:gridCol w:w="2616"/>
        <w:gridCol w:w="2939"/>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"Каратобинский районный отдел образования"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Каратобинского сельского округа"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Каратобинское районное государственное коммунальное предприятие на праве хозяйственного ведения Акимата Каратобинского района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от 30 июля 2020 года № 98</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Каратобинскому району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593"/>
        <w:gridCol w:w="1460"/>
        <w:gridCol w:w="2616"/>
        <w:gridCol w:w="2939"/>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"Каратобинский районный отдел образования"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Каратобинского сельского округа"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Каратобинское районное государственное коммунальное предприятие на праве хозяйственного ведения Акимата Каратобинского района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от 30 июля 2020 года № 98</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Каратобинскому району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169"/>
        <w:gridCol w:w="1141"/>
        <w:gridCol w:w="2136"/>
        <w:gridCol w:w="4289"/>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(единиц)</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отдела культуры, развития языков, физической культуры и спорта Каратобинского района Западно-Казахстанской области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детско-юношеского туризма и экологии" Каратобинского районного отдела образования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