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fd7" w14:textId="5df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18 сентября 2020 года № 46-1. Зарегистрировано Департаментом юстиции Западно-Казахстанской области 22 сентября 2020 года № 6367.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6 672 916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364 912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6 295 674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7 738 444,6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109 904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151 108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- 1 175 432,6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1 175 432,6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1 146 292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2 108 112 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88 677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продуктовыми и бытовыми наборами связи с чрезвычайным положением – 33 035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13 691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65 960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66 443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28 296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63 123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22 711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23 404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26 098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– 107 013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21 981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23 059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16 213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0-9 километров подъездной дороги от трассы Самара-Шымкент и объездной дороги села Косколь Каратобинского района – 722 248 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25 017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151 107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1 745 977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– 62 521 тысяча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(без благоустройств и наружных инженерных сетей) – 547 974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6 893 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12 127 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834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"Договор поколений" – 278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9 600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7 325 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района широкополосным интернетом и увеличения скорости – 2 495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 А.Айткожина, А.Токкожина с примыканием к улицам С.Датулы и М.Нысанова в селе Каратобе Каратобинского района – 237 000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строительство 83 одноквартирных жилых домов в жилом массиве "Темирауыл-1" в селе Каратобе Каратобинского района (без наружных инженерных сетей и благоустройства) – 758 185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 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7"/>
        <w:gridCol w:w="987"/>
        <w:gridCol w:w="987"/>
        <w:gridCol w:w="6024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6 672 916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6 295 674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6 295 674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7 738 444,6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3 036 768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2 816 731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2 765 352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2 618 801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13 166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1 778 947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1 661 276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1 311 159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-1 175 432,6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1 175 432,6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