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c650" w14:textId="268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18 сентября 2020 года № 46-6. Зарегистрировано Департаментом юстиции Западно-Казахстанской области 22 сентября 2020 года № 6369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Каратобинский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Каратобинскому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Каратобинскому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(Жангазиев Ж.)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46-6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 Каратобинскому районе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028"/>
        <w:gridCol w:w="7818"/>
        <w:gridCol w:w="2250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"Г.Курмангалиева" - улица Г.Курмангалиева (от пересечения улиц М.Нысанова и С.Датулы, по улицам Мухита и Г.Курмангалиева)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имени "К.Жумалиева" - улица К.Жумалиева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Жамбыла (по улице Мухита)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Актай-сай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Казахстана (от улицы Казахстана до улицы Дружбы Народов)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Каржауова (от пересечения улиц Мухита и С.Сейфуллина до улицы Каржауова)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Ы.Алтинсарина (от улицы С.Сейфуллина до улицы Ы.Алтынсарина)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Т.Шамгонова (до пересечения улиц Т.Шамгонова и Бейбитшилик)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Мухита (от улицы Мухита до улицы Б.Каратаева)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Ж.Жабаева (до пересечения улиц Алтынгасыр и Абая)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46-6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Каратобинскому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46-6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 по Каратобинскому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46-6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к проведение пикетирования по Каратобинскому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Каратобинскому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