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6efc" w14:textId="51f6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9 января 2020 года № 38-1 "О бюджетах сельских округов Каратобинского района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октября 2020 года № 47-1. Зарегистрировано Департаментом юстиции Западно-Казахстанской области 13 октября 2020 года № 6426. Утратило силу решения Каратобинского районного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9 января 2020 года № 38-1 "О бюджетах сельских округов Каратобинского района на 2020 – 2022 годы" (зарегистрированное в Реестре государственной регистрации нормативных правовых актов № 5933, опубликованное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Каратобинского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247 998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11 270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236 728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248 985,4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- 987,4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987,4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Сулыкольского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73 829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71 529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75 069,9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- 1 240,9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1 240,9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1 240,9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Саралжинского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28 953 тысячи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1 442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27 275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28 953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 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Каракольского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33 064 тысячи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1 097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582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31 385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33 064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 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Аккозинского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20 514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701 тысяча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19 102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20 514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 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Жусандойского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26 728 тысяч тенге, в том числе: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1 355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312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25 061 тысяча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26 728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 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Егиндикольского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24 142 тысячи тенге, в том числе: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819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23 307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24 142 тысячи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 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Коскольского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25 101 тысяча тенге, в том числе: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1 755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681 тысяча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22 665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25 101 тысяча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 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 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6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2020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173"/>
        <w:gridCol w:w="3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248 985,4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39 058,4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39 058,4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39 058,4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15 987,4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 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6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2020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-1 240,9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 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7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2020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 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7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2020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 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7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2020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 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7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2020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 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8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2020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 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8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2020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