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01ba" w14:textId="0340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Каратобинского района от 29 сентября 2014 года № 147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10 декабря 2020 года № 189. Зарегистрировано Департаментом юстиции Западно-Казахстанской области 11 декабря 2020 года № 6543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 согласованию с Каратобинской районной избирательной комиссией,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29 сентября 2014 года № 147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3648, опубликованное 24 октября 2014 года в газете "Қаратөбе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(А.Карменов) обеспечить государственную регистрацию данного постановления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 Султан.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Каратобинской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_____________Б.Жусипкали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____________2020 год.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 189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396"/>
        <w:gridCol w:w="8738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"Жалгызагашская начальная школа имени А.Адилова"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"Егиндикульская средняя общеобразовательная школа" Каратобинского районного отдела образования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Жусандыой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"Ханкольская общеобразовательная школа" Каратобинского районного отдела образования,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"Каратобинская школа - гимназия"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"Коскульская общеобразовательная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"Шалгинская основная средняя школа отдела образования Каратобинского района,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"Саралжинская общеобразовательная школа имени Б.Каратаева"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"Жаксыбайская основная средняя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"Калдыгайтинская общеобразовательная школа" отдела образования Каратобинского района,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"Средняя общеобразовательная школа имени Б.Аманшина"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"Толенская основная средняя школа" Каратобинского районного отдела образования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"Комплекс Шоптыкульской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"Ушагашская основная средняя школа" отдела образования Каратобинского района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"Соналинская общеобразовательная школа" отдела образования Каратобинского района, Западно-Казахстанской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