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03cb" w14:textId="dcb0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9 января 2020 года № 38-1 "О бюджетах сельских округов Каратобинского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11 декабря 2020 года № 51-1. Зарегистрировано Департаментом юстиции Западно-Казахстанской области 14 декабря 2020 года № 6553.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 38-1 "О бюджетах сельских округов Каратобинского района на 2020 – 2022 годы" (зарегистрированное в Реестре государственной регистрации нормативных правовых актов № 5933,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250 503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240 043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251 490,4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- 987,4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987,4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74 688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72 558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75 928,9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- 1 240,9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1 240,9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1 240,9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Саралжинского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31 373 тысячи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29 885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31 373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Каракольского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32 624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Аккозинского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20 914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19 552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Жусандойского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27 127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25 865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27 127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Егиндикольского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25 937 тысяч тенге, в том числе: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25 252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25 937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27 410 тысяч тенге, в том числе: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тысяча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25 824 тысячи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27 410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251 490,4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 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