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3033" w14:textId="5503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Саралжинского сельского округа Каратобинского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25 декабря 2020 года № 53-7. Зарегистрировано Департаментом юстиции Западно-Казахстанской области 5 января 2021 года № 6759.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Саралжинского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36 986,6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35 744,6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37 201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- 214,4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214,4 тысяч 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214,4 тысяч тенге.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на 2021 год поступление целевых трансфертов из вышестоящего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областного бюджета в общей сумме – 5 148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основанную на факторно-бальной шкале – 5 148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Саралжинского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22 декабря 2020 года № 52-7 "О районым бюджете на 2021 – 2023 годы" (зарегистрированное в Реестре государственной регистрации нормативных правовых актов № 6571).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Саралжинского сельского округа на 2021 год поступления субвенции, передаваемых из республиканского бюджета в сумме 22 302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53-7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53-7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53-7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