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c07" w14:textId="d3d3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февраля 2020 года № 51-3. Зарегистрировано Департаментом юстиции Западно-Казахстанской области 17 февраля 2020 года № 6036. Утратило силу решением Сырымского районного маслихата Западно-Казахстанской области от 27 мая 2024 года № 20-21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Сырымском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№51-3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Сырымском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Сырымском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Сырымского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 51-3</w:t>
            </w:r>
          </w:p>
        </w:tc>
      </w:tr>
    </w:tbl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 года №17-5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№3462, опубликованное 15 апреля 2014 года в информационно-правовой системе "Әділет").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17 июля 2018 года № 28-5 "О внесении изменения и дополнений в решение Сырымского районного маслихата от 6 марта 2014 года №17-5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№5312, опубликованное 13 августа 2018 года в Эталонном контрольном банке нормативных правовых актов Республики Казахстан).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№49-3 "О внесении изменений в решение Сырымского районного маслихата от 6 марта 2014 года №17-5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№5916, опубликованное 31 декабря 2019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