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2e2" w14:textId="d78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2020 года № 53-2. Зарегистрировано Департаментом юстиции Западно-Казахстанской области 14 апреля 2020 года № 6168.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7 070 064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6 575 473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8 259 741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- 1 250 044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1 250 044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1 191 357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3 921 418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2 352 470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105 467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15 464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3 085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- 11 774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- 40 958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18 557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50 771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229 477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377 591 тысяча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6 893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сертификатов, как социальная помощь – 9 600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38 591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7 928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санитарно-гигиеническими средствами – 14 386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гарантированной социальной помощи – 12 500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1 191 357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жилых домов по улице Досмухамедова в селе Алгабас – 185 059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37 061 тысяча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на 50 мест в селе Булдурты – 364 448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62 451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249 974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99 413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7 070 064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