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d256" w14:textId="466d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Сырымского районного маслихата от 30 декабря 2019 года № 50-1 "О бюджете сельских округов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30 июля 2020 года № 57-1. Зарегистрировано Департаментом юстиции Западно-Казахстанской области 13 августа 2020 года № 6340. Утратило силу решением Сырымского районного маслихата Западно-Казахстанской области от 18 февраля 2021 года № 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18.02.2021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30 декабря 2019 года № 50-1 "О бюджете сельских округов на 2020-2022 годы" (зарегистрированное в Реестре государственной регистрации нормативных правовых актов №5921, опубликованное 8 января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Аралтобинского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16 640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16 345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16 640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Буланского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15 994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181 тысяча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15 813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15 994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 тенге: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Елтайского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13 735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188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13 547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13 735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 тенге: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Жетикульского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21 677 тысяч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342 тысячи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21 335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21 677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 тенге: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Жосалинского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18 985 тысяч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317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18 668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18 985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 тенге: 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Жымпитинского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90 062 тысячи тенге: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18 754 тысячи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71 308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91 473 тысячи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- 1 411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1 411 тысяч тенге: 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1 411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Кособинского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20 807 тысяч тенге: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354 тысячи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20 453 тысячи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20 807 тысяч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 тенге: 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Саройского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17 888 тысяч тенге: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253 тысячи тенге;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17 635 тысяч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17 888 тысяч тенге;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 тенге: 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Талдыбулакского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18 741 тысяча тенге: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270 тысяч тенге;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18 471 тысяча тенге;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18 741 тысяча тенге;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 тенге: 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 приобретение оборудования против степных пожаров – 2 990 тысяч тенге, в том числе: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Аралтобинский сельский округ – 201 тысяча тенге;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Буланский сельский округ – 497 тысяч тенге;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Елтайский сельский округ – 276 тысяч тенге;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Жетикульский сельский округ – 296 тысяч тенге;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Жосалинский сельский округ – 371 тысяча тенге;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Жымпитинский сельский округ – 319 тысяч тенге; 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Кособинский сельский округ – 497 тысяч тенге;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Саройский сельский округ – 296 тысяч тенге;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Талдыбулакский сельский округ – 237 тысяч тенге.";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средствах массовой информации.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Байдашев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 №57-1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194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Аралтобинского сельского округа на 2020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 №57-1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197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Буланского сельского округа на 2020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 №57-1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00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2020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 №57-1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03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Жетикульского сельского округа на 2020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 №57-1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0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Жосалинского сельского округа на 2020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 №57-1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09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Жымпитинского сельского округа на 2020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 №57-1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12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на 2020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 №57-1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15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Саройского сельского округа на 2020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 №57-1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18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2020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