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3b857" w14:textId="9c3b8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специализированных мест для организации и проведения мирных собраний, порядка их использования, норм их предельной заполняемости, требований к их материально-техническому и организационному обеспечению, границ прилегающих территорий, в которых запрещено проведение пикетирования по Сырымскому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Сырымского районного маслихата Западно-Казахстанской области от 9 октября 2020 года № 59-2. Зарегистрировано Департаментом юстиции Западно-Казахстанской области 13 октября 2020 года № 6422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25 мая 2020 года "О порядке организации и проведения мирных собраний в Республике Казахстан",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Определить специализированные места для организации и проведения мирных собраний по Сырымскому району и нормы их предельной заполняемости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Определить порядок использования специализированных мест для организации и проведения мирных собраний по Сырымскому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Определить требования к материально-техническому и организационному обеспечению специализированных мест для организации и проведения мирных собраний по Сырымскому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Определить границы прилегающих территорий, в которых запрещено проведение пикетирования по Сырымскому району,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Главному специалисту аппарата районного маслихата (Орашева.А) обеспечить государственную регистрацию данного решения в органах юстиции.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Настоящее решение вводится в действие со дня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Ихсанова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сентября 2020 года №59-2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Специализированные места для организации и проведения мирных собраний по Сырымскому району и нормы их предельной заполняемости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5"/>
        <w:gridCol w:w="657"/>
        <w:gridCol w:w="7805"/>
        <w:gridCol w:w="2173"/>
      </w:tblGrid>
      <w:tr>
        <w:trPr>
          <w:trHeight w:val="30" w:hRule="atLeast"/>
        </w:trPr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Специализированные места для организации и проведения мирных собраний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предельной заполняемости</w:t>
            </w:r>
          </w:p>
        </w:tc>
      </w:tr>
      <w:tr>
        <w:trPr>
          <w:trHeight w:val="30" w:hRule="atLeast"/>
        </w:trPr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Жымпиты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"Сырымского парка" - улица Абая (от пересечения улиц Абая и Сейфуллина, по улицам Абая до пересечения улиц Абая и С.Датова)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70 человек</w:t>
            </w:r>
          </w:p>
        </w:tc>
      </w:tr>
      <w:tr>
        <w:trPr>
          <w:trHeight w:val="30" w:hRule="atLeast"/>
        </w:trPr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Жымпиты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Авганского парка - улица Сейфуллина (от пересечения улиц Каратаева и Сейфуллина, по улицам Сейфуллина до пересечения улиц Абая и Сейфуллина)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70 человек</w:t>
            </w:r>
          </w:p>
        </w:tc>
      </w:tr>
      <w:tr>
        <w:trPr>
          <w:trHeight w:val="30" w:hRule="atLeast"/>
        </w:trPr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Алгабас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сельского парка - улица С.Датова (по улице Абылай хана и С. Датулы)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50 человек</w:t>
            </w:r>
          </w:p>
        </w:tc>
      </w:tr>
      <w:tr>
        <w:trPr>
          <w:trHeight w:val="30" w:hRule="atLeast"/>
        </w:trPr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Аралтюба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сельского парка - улица Иманова (от улицы Казахстана до улицы Иманова)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50 человек</w:t>
            </w:r>
          </w:p>
        </w:tc>
      </w:tr>
      <w:tr>
        <w:trPr>
          <w:trHeight w:val="30" w:hRule="atLeast"/>
        </w:trPr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Булан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сельского парка - улица Мектеп (от пересечения улиц Датова и Шидерти до улицы Мектеп)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50 человек</w:t>
            </w:r>
          </w:p>
        </w:tc>
      </w:tr>
      <w:tr>
        <w:trPr>
          <w:trHeight w:val="30" w:hRule="atLeast"/>
        </w:trPr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Булдурта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сельского парка - улица С.Датова (от улицы Онгарбекова до улицы С.Датова)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50 человек</w:t>
            </w:r>
          </w:p>
        </w:tc>
      </w:tr>
      <w:tr>
        <w:trPr>
          <w:trHeight w:val="30" w:hRule="atLeast"/>
        </w:trPr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Елтай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сельского парка - улица С.Датова (до пересечения улиц С.Датова и Майданова)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50 человек</w:t>
            </w:r>
          </w:p>
        </w:tc>
      </w:tr>
      <w:tr>
        <w:trPr>
          <w:trHeight w:val="30" w:hRule="atLeast"/>
        </w:trPr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Жусалы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сельского парка - улица М.Еслямгалиева (от улицы М.Еслямгалиева до улицы А.Жумагалиева)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50 человек</w:t>
            </w:r>
          </w:p>
        </w:tc>
      </w:tr>
      <w:tr>
        <w:trPr>
          <w:trHeight w:val="30" w:hRule="atLeast"/>
        </w:trPr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Жетиколь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сельского парка - улица С.Датова (до пересечения улиц С.Датова и Колганатова)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50 человек</w:t>
            </w:r>
          </w:p>
        </w:tc>
      </w:tr>
      <w:tr>
        <w:trPr>
          <w:trHeight w:val="30" w:hRule="atLeast"/>
        </w:trPr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Кособа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сельского парка - улица С.Датова (от улицы А.Мулдагулова до улицы С. Датова)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50 человек</w:t>
            </w:r>
          </w:p>
        </w:tc>
      </w:tr>
      <w:tr>
        <w:trPr>
          <w:trHeight w:val="30" w:hRule="atLeast"/>
        </w:trPr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Сарой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сельского парка – улица А.Кунанбаева (от улицы А.Кунанбаева до пересечения улицы А.Мулдагулова)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50 человек</w:t>
            </w:r>
          </w:p>
        </w:tc>
      </w:tr>
      <w:tr>
        <w:trPr>
          <w:trHeight w:val="30" w:hRule="atLeast"/>
        </w:trPr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Талдыбулак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сельского парка – улица М.Ихсанова (от пересечения улиц Датова и М.Ихсанова, по улице М.Ихсанова)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50 человек</w:t>
            </w:r>
          </w:p>
        </w:tc>
      </w:tr>
      <w:tr>
        <w:trPr>
          <w:trHeight w:val="30" w:hRule="atLeast"/>
        </w:trPr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Шолаканкаты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сельского парка – улица К.Кайсенова (от улицы Кайсенова до улицы Шубина)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50 человек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сентября 2020 года №59-2</w:t>
            </w:r>
          </w:p>
        </w:tc>
      </w:tr>
    </w:tbl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использования специализированных мест для организации и проведения мирных собраний по Сырымскому району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Мирные собрания проводятся в специализированных местах для организации и проведения мирных собраний. Запрещается проведение мирных собраний в иных местах, за исключением пикетирования.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случае, если на проведение мирного собрания в одном и том же месте и (или) по одному и тому же маршруту следования либо в одно и то же время одновременно претендует несколько организаторов мирных собраний, очередность использования указанного места определяется местным исполнительным органом исходя из времени получения им соответствующего уведомления или заявления от организатора мирных собраний.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Мирные собрания не могут начинаться ранее 9 часов и заканчиваться позднее 20 часов по местному времени административно-территориальной единицы в день проведения мирных собраний.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Не допускается проведение двух и более пикетов в одном и том же месте в одно и то же время у одного и того же объекта, за исключением специализированных мест для организации и проведения мирных собраний.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Продолжительность пикетирования не должна превышать двух часов в день в одном и том же месте у одного и того же объекта, за исключением специализированных мест для организации и проведения мирных собраний.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Организатор мирных собраний по требованию представителя местного исполнительного органа, сотрудников правоохранительных органов обязан приостанавливать или прекращать мирные собрания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статьями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25 мая 2020 года "О порядке организации и проведения мирных собраний в Республике Казахстан" (далее - Закон), с информированием участников мирных собраний о необходимости исполнения такого требования.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сентября 2020 года №59-2</w:t>
            </w:r>
          </w:p>
        </w:tc>
      </w:tr>
    </w:tbl>
    <w:bookmarkStart w:name="z23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Требования к материально-техническому и организационному обеспечению специализированных мест для организации и проведения мирных собраний по Сырымскому району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Материально-техническое и организационное обеспечение проведения мирных собраний осуществляется их организатором и участниками за счет собственных средств, а также за счет средств и имущества, собранных и (или) переданных для проведения данных мирных собраний, если Законом и иными законами Республики Казахстан не установлено иное.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Запрещается финансирование организации и проведения мирных собраний: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физическими лицами и (или) юридическими лицами, включенными в перечень организаций и лиц, связанных с финансированием распространения оружия массового уничтожения, и (или) в перечень организаций и лиц, связанных с финансированием терроризма и экстремизма;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юридическим лицом, деятельность которого приостановлена или запрещена в установленном законом Республики Казахстан порядке;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иностранцами, лицами без гражданства и иностранными юридическими лицами.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Запрещается установление юрт, палаток, иных сооружений в специализированных местах для организации и проведения мирных собраний без согласия местного исполнительного органа.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сентября 2020 года №59-2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прилегающих территорий, в которых запрещено к проведению пикетирования по Сырымскому району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границы проведения пикетирования на расстоянии не менее 100 метров от прилегающих территорий следующих объектов по Сырымскому району: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места массовых захоронений;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объекты железнодорожного, водного, воздушного и автомобильного транспорта;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территории, прилегающих к организациям, обеспечивающим обороноспособность, безопасность государства и жизнедеятельность населения;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территории, прилегающих к опасным производственным объектам и иным объектам, эксплуатация которых требует соблюдения специальных правил техники безопасности;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магистральные железнодорожные сети, магистральные трубопроводы, национальное электрические сети, магистральные линии связи.</w:t>
      </w:r>
    </w:p>
    <w:bookmarkEnd w:id="2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