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4d3f" w14:textId="66f4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Жосалинского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64-7. Зарегистрировано Департаментом юстиции Западно-Казахстанской области 28 декабря 2020 года № 6661.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Жосалинского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22 398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705 тысяч тенге;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–21 617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22 952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Сырымского районного маслихата Западно-Казахстанской области от 09.12.2021 </w:t>
      </w:r>
      <w:r>
        <w:rPr>
          <w:rFonts w:ascii="Times New Roman"/>
          <w:b w:val="false"/>
          <w:i w:val="false"/>
          <w:color w:val="000000"/>
          <w:sz w:val="28"/>
        </w:rPr>
        <w:t>№ 11-7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Жосалинского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Жосалинского сельского округа на 2021 год общую сумму целевых областных, районных трансфертов в размере 4 079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3 848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–3 848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местного бюджета – 231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231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3 - в редакции решения Сырымского районного маслихата Западно-Казахстанской области от 09.12.2021 </w:t>
      </w:r>
      <w:r>
        <w:rPr>
          <w:rFonts w:ascii="Times New Roman"/>
          <w:b w:val="false"/>
          <w:i w:val="false"/>
          <w:color w:val="000000"/>
          <w:sz w:val="28"/>
        </w:rPr>
        <w:t>№ 11-7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местного бюджета,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2021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Сырымского районного маслихата Западно-Казахстанской области от 09.12.2021 </w:t>
      </w:r>
      <w:r>
        <w:rPr>
          <w:rFonts w:ascii="Times New Roman"/>
          <w:b w:val="false"/>
          <w:i w:val="false"/>
          <w:color w:val="ff0000"/>
          <w:sz w:val="28"/>
        </w:rPr>
        <w:t>№ 11-7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№64-7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