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f46f" w14:textId="174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64-5. Зарегистрировано Департаментом юстиции Западно-Казахстанской области 28 декабря 2020 года № 6694.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703 тысячи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Елтайского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Елтайского сельского округа на 2021 год общую сумму целевых областных, районных трансфертов в размере –5 988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3 452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2 536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2 536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