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3463" w14:textId="2683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Жымпитинского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64-8. Зарегистрировано Департаментом юстиции Западно-Казахстанской области 28 декабря 2020 года № 6696.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Жымпитинского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141 168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–10 380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–130 788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142 166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Жымпитинского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Жымпитинского сельского округа на 2021 год общую сумму целевых областных, районных трансфертов в размере 36 177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8 311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27 866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4 251тысяча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27 866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черезвычайного резерва местного испольнительного органа для ликвидации черезвычайных ситуаций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