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f82d" w14:textId="435f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64-1. Зарегистрировано Департаментом юстиции Западно-Казахстанской области 29 декабря 2020 года № 6727.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1 387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–27 092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29 728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Сырымского районного маслихата Западно-Казахстанской области от 09.12.2021 </w:t>
      </w:r>
      <w:r>
        <w:rPr>
          <w:rFonts w:ascii="Times New Roman"/>
          <w:b w:val="false"/>
          <w:i w:val="false"/>
          <w:color w:val="00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Алгабасского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Алгабасского сельского округа на 2021 год общую сумму целевых областных, районных трансфертов в размере 4 910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4 432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Сырымского районного маслихата Западно-Казахстанской области от 09.12.2021 </w:t>
      </w:r>
      <w:r>
        <w:rPr>
          <w:rFonts w:ascii="Times New Roman"/>
          <w:b w:val="false"/>
          <w:i w:val="false"/>
          <w:color w:val="00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Сырымского районного маслихата Западно-Казахстанской области от 09.12.2021 </w:t>
      </w:r>
      <w:r>
        <w:rPr>
          <w:rFonts w:ascii="Times New Roman"/>
          <w:b w:val="false"/>
          <w:i w:val="false"/>
          <w:color w:val="ff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