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cb37" w14:textId="d9ec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Таскалинском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44-6. Зарегистрировано Департаментом юстиции Западно-Казахстанской области 26 февраля 2020 года № 6059. Утратило силу решением Таскалинского районного маслихата Западно-Казахстанской области от 18 апреля 2024 года № 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– в редакции решения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 года № 2314 "Об утверждении Правил предоставления жилищной помощи", Таскалинский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Таскалинском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Таскалинского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Таскалинского районного маслихата (Шатенова Т.)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Таскалинском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 и порядок – в редакции решения Таскалинского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Таскалинском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Таскалинского района" (далее – уполномоченный орган).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№44-6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Таскалинского районного маслихата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 ноября 2013 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№3364, опубликованное 20 декабря 2013 года в районной газете "Екпін");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 марта 2014 года №22-4 "О внесении изменений в решение Таскалинского районного маслихата от 14 ноября 2013 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№3496, опубликованное 22 апреля 2014 года в информационно-правовой системе "Әділет");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18 июля 2016 года №4-3 "О внесении изменений и дополнения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№4504, опубликованное 12 августа 2016 года в Эталонном контрольном банке нормативных правовых актов Республики Казахстан);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4 октября 2016 года №7-2 "О внесении изменений в решение Таскалинского районного маслихата от 14 ноября 2013 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№4583, опубликованное 21 октября 2016 года в Эталонном контрольном банке нормативных правовых актов Республики Казахстан);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27 июля 2017 года №14-5 "О внесении изменения в решение Таскалинского районного маслихата от 14 ноября 2013 года №16-2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№4880, опубликованное 18 августа 2017 года в Эталонном контрольном банке нормативных правовых актов Республики Казахстан);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16 июля 2018 года №27-9 "О внесении изменений и дополнений в решение Таскалинского районного маслихата от 14 ноября 2013 года № 16-2 "Об утверждении Правил определения размера и порядка оказания жилищной помощи малообеспеченным семьям (гражданам) в Таскалинском районе" (зарегистрированное в Реестре государственной регистрации нормативных правовых актов №5292, опубликованное 31 июля 2018 года в Эталонном контрольном банке нормативных правовых актов Республики Казахстан).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