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3968" w14:textId="b473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31 декабря 2019 года №42-2 "О районном бюджете на 2020-2022 годы""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12 мая 2020 года № 47-5. Зарегистрировано Департаментом юстиции Западно-Казахстанской области 14 мая 2020 года № 6234.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31 декабря 2019 года №42-2 "О районном бюджете на 2020-2022 годы" (зарегистрированное в Реестре государственной регистрации нормативных правовых актов №5928, опубликованное 6 января 2020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7 873 231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422 554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4 962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7 435 385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9 179 775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119 988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164 186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44 198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-1 426 532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1 426 532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1 410 044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44 198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60 686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3 908 517 тысяч тенге, в том числе на:";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"выплату государственной адресной социальной помощи – 57 071 тысяча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гарантированного социального пакета, в том числе продуктов питания и предметов домашнего обихода на случай чрезвычайной ситуации– 35 432 тысячи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"молодежную практику – 65 960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"гранты для NEET молодежи и многодетных семей с низкими доходами, трудоспособных инвалидов с низким доходом для реализации новых бизнес-идей – 38 003 тысячи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исключить;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49 513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первым, двадцать вторым, двадцать третьим, двадцать четвертым, двадцать пятым, двадцать шестым, двадцать седьмым, двадцать восьмым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"общественные работы – 34 000 тысячи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средней общеобразовательной школы имени Ыбрая Алтынсарина в селе Таскала Таскалинского района Западно-Казахстанской области – 165 857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районного дома культуры в селе Таскала Таскалинского района Западно-Казахстанской области – 170 050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по улице Ш.Калдаякова до железно-дорожного переезда, улиц Чижинская, Х.Доспановой, Т.Жарокова, Абулхайыр хана, А.Сабирова, микрорайонов "Коктем" и "Самал", участок автомобильных дорог по улицам Д.Нурпеисовой и А.Скоробогатова в селе Таскала Таскалинского района Западно-Казахстанской области – 458 114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улиц К.Сатпаева, Керей хана, Жанибек хана, С.Сейфуллина, Б.Момышулы и К.Аманжолова в селе Таскала Таскалинского района Западно-Казахстанской области – 378 526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улиц К.Жасыбаева, Ж.Жамбула, К.Мунайтпасова, А.Молдагулова, А.Нечаевой, М.Жумагалиева, Досмамбет жырау, микрорайона "Саулет", часть автомобильных дорог улиц Жениса и Г.Иржанова в селе Таскала Таскалинского района Западно-Казахстанской области – 462 468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улиц С.Ахметкалиева, Саябақ, Т.Шевченко, И.Панфилова, Халықтар достығы в селе Таскала Таскалинского района Западно-Казахстанской области – 374 360 тысяч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компесацию потерь в связи со снижением налоговой нагрузки для субъектов малого и среднего бизнеса – 23 596 тысяч тенге;";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 мая 2020 года №47-5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декабря 2019 года №42-2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998"/>
        <w:gridCol w:w="998"/>
        <w:gridCol w:w="6089"/>
        <w:gridCol w:w="2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7 873 231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422 554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7 435 385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7 435 385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9 179 775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2 790 840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2 610 747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2 536 725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2 430 741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2 039 773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1 094 152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945 621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944 061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882 423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179 668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2 025 152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2 025 152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 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1 673 472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 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1 673 472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- 1 426 532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1 426 532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1 410 044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1 410 044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60 686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