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f2c" w14:textId="f34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сентября 2020 года № 51-2. Зарегистрировано Департаментом юстиции Западно-Казахстанской области 22 сентября 2020 года № 6377.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 года №42-2 "О районном бюджете на 2020-2022 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8 121 711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374 404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16 388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47 054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7 683 865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9 324 922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119 988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164 186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-1 323 199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1 323 199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1 306 711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3 951 567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платежей населения по оплате коммунальных услуг в режиме чрезвычайного положения в Республике Казахстан – 43 050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 бюджетные кредиты из областного бюджета – 1 583 322 тысячи тенге, в том числе на:";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государственных грантов на реализацию новых бизнес-идей – 9 446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по востребованным на рынке труда квалификациям и навыкам – 9 574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Маметовой в селе Таскала – 13 343 тысячи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Шамова в селе Таскала – 9 028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Абая в селе Таскала Таскалинского района Западно-Казахстанской области – 19 604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Скоробогатова в селе Таскала Таскалинского района Западно-Казахстанской области – 18 815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Сапарова в селе Таскала Таскалинского района Западно-Казахстанской области – 16 161 тысяча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уличного освещения по улице Жаксыгулова в селе Таскала Таскалинского района Западно-Казахстанской области – 17 858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сельского дома культуры села Амангельды Таскалинского района Западно-Казахстанской области – 84 388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шестым, двадцать седьмым, двадцать восьмым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школ района широкополосным интернетом и на увеличение скорости – 1 563 тысячи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"Первое рабочее место" – 834 тысячи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"Договор поколений" – 278 тысяч тенге;".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2020 год предусмотрены целевые трансферты бюджетам сельских округов Таскалинского района, выделяемые за счет средств республиканского бюджета в общей сумме 15 575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Установить размеры целевых трансфертов, передаваемых из районного бюджета в бюджеты сельских округов Таскалинского района в общей сумме 19 199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бюджетам сельских округов Таскалинского района осуществляется на основании Постановления акимата Таскалинского района.";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№51-2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8"/>
        <w:gridCol w:w="998"/>
        <w:gridCol w:w="6089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8 121 711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7 683 865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7 683 865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9 324 922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2 798 810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2 541 914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2 413 492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329 431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2 235 014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1 844 090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1 844 090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- 1 323 199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1 323 199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