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5489" w14:textId="97f5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Таскалинского районного маслихата от 31 декабря 2019 года №42-2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18 ноября 2020 года № 53-1. Зарегистрировано Департаментом юстиции Западно-Казахстанской области 19 ноября 2020 года № 6472. Утратило силу решением Таскалинского районного маслихата Западно-Казахстанской области от 22 января 2021 года № 57-5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31 декабря 2019 года №42-2 "О районном бюджете на 2020-2022 годы" (зарегистрированное в Реестре государственной регистрации нормативных правовых актов №5928, опубликованное 6 января 2020 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8 026 532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373 272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16 564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48 010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7 588 686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8 264 849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118 565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162 763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44 198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-356 882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356 882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340 394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44 198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60 686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целевые трансферты и бюджетный кредит из республиканского бюджета – 3 724 333 тысячи тенге, в том числе на:";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"выплату государственной адресной социальной помощи – 58 571 тысяча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"увеличение норм обеспечения инвалидов обязательными гигиеническими средствами – 5 869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"частичное субсидирование заработной платы – 4 315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"молодежную практику – 32 610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"гранты для NEET молодежи и многодетных семей с низкими доходами, трудоспособных инвалидов с низким доходом для реализации новых бизнес-идей – 71 353 тысячи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"увеличение оплаты труда педагогов государственных организаций среднего образования – 272 286 тысяч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местным исполнительным органам для реализации мер социальной поддержки специалистов – 117 872 тысячи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здания средней общеобразовательной школы имени Ыбрая Алтынсарина в селе Таскала Таскалинского района Западно-Казахстанской области – 135 373 тысячи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здания районного дома культуры в селе Таскала Таскалинского района Западно-Казахстанской области – 143 975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автомобильных дорог по улице Ш.Калдаякова до железно-дорожного переезда, улиц Чижинская, Х.Доспановой, Т.Жарокова, Абулхайыр хана, А.Сабирова, микрорайонов "Коктем" и "Самал", участок автомобильных дорог по улицам Д.Нурпеисовой и А.Скоробогатова в селе Таскала Таскалинского района Западно-Казахстанской области – 403 265 тысяч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автомобильных дорог улиц К.Сатпаева, Керей хана, Жанибек хана, С.Сейфуллина, Б.Момышулы и К.Аманжолова в селе Таскала Таскалинского района Западно-Казахстанской области – 333 206 тысяч тенге;";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пятый изложить в следующей редакции: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автомобильных дорог улиц К.Жасыбаева, Ж.Жамбула, К.Мунайтпасова, А.Молдагулова, А.Нечаевой, М.Жумагалиева, Досмамбет жырау, микрорайона "Саулет", часть автомобильных дорог улиц Жениса и Г.Иржанова в селе Таскала Таскалинского района Западно-Казахстанской области – 410 220 тысяч тенге;";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изложить в следующей редакции: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автомобильных дорог улиц С.Ахметкалиева, Саябақ, Т.Шевченко, И.Панфилова, Халықтар достығы в селе Таскала Таскалинского района Западно-Казахстанской области – 336 296 тысяч тенге;";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 бюджетные кредиты из областного бюджета – 749 060 тысяч тенге, в том числе на:";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"краткосрочное профессиональное обучение по востребованным на рынке труда квалификациям и навыкам – 2 531 тысяча тенге;";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девятым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"средний ремонт подъездной автодороги к селу Мерей Таскалинского района Западно-Казахстанской области 0-13 километров – 148 387 тысяч тенге;";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седьмой, восемнадцатый, девятнадцатый, двадцать седьмой и двадцать восьмой исключить;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Курмышева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№42-2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8 026 532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7 588 686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7 588 686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8 264 849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2 816 534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2 637 321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2 565 110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2 436 688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1 994 457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1 994 457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44 198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- 356 882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44 198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60 686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