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1943" w14:textId="eb31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от 31 декабря 2019 года №42-2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23 декабря 2020 года № 55-1. Зарегистрировано Департаментом юстиции Западно-Казахстанской области 23 декабря 2020 года № 6581. Утратило силу решением Таскалинского районного маслихата Западно-Казахстанской области от 22 января 2021 года №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31 декабря 2019 года №42-2 "О районном бюджете на 2020-2022 годы" (зарегистрированное в Реестре государственной регистрации нормативных правовых актов №5928, опубликованное 6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7 893 942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373 272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16 564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48 010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7 456 096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8 132 259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118 565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162 763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44 198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-356 882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356 882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340 394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44 198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60 686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3 592 656 тысяч тенге, в том числе на:";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"реконструкцию водопровода села Таскала Таскалинского сельского округа Таскалинского района Западно-Казахстанской области – 299 735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"реконструкцию водопровода сел Мереке и Калмак Мерекенского сельского округа Таскалинского района Западно-Казахстанской области – 212 590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 ремонт подъездной автодороги к селу Мерей Таскалинского района Западно-Казахстанской области 0-13 километров – 361 675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"выплату государственной адресной социальной помощи – 41 571 тысяча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гарантированного социального пакета, в том числе продуктов питания и предметов домашнего обихода на случай чрезвычайной ситуации– 33 615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"молодежную практику – 26 210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исключить;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48 530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"общественные работы – 40 400 тысяч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"возмещение платежей населения по оплате коммунальных услуг в режиме чрезвычайного положения в Республике Казахстан – 39 929 тысяч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двадцать девятым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"увеличение оплаты труда педагогов государственных организаций среднего и дополнительного образования в сфере физической культуры и спорта – 11 281 тысяча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 бюджетные кредиты из областного бюджета – 748 147 тысяч тенге, в том числе на:";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"краткосрочное профессиональное обучение по востребованным на рынке труда квалификациям и навыкам – 2 536 тысяч тенге;";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школ санитарно-гигиеническими потребностями – 14 558 тысяч тенге;";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"внедрение гарантированной социальной помощи – 5 166 тысяч тенге;";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школ района широкополосным интернетом и на увеличение скорости – 713 тысяч тенге;";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Курмышева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42-2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2"/>
        <w:gridCol w:w="2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7 893 942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7 456 096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7 456 096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8 132 259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2 826 028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2 648 640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2 564 253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2 435 831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-356 882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