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013ec" w14:textId="d8013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Таскалинского районного маслихата от 21 февраля 2020 года №44-6 "Об утверждении Правил определения размера и порядка оказания жилищной помощи малообеспеченным семьям (гражданам) в Таскалинском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Таскалинского районного маслихата Западно-Казахстанской области от 23 декабря 2020 года № 55-4. Зарегистрировано Департаментом юстиции Западно-Казахстанской области 23 декабря 2020 года № 6583. Утратило силу решением Таскалинского районного маслихата Западно-Казахстанской области от 18 апреля 2024 года № 19-2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Таскалинского районного маслихата Западно-Казахстанской области от 18.04.2024 </w:t>
      </w:r>
      <w:r>
        <w:rPr>
          <w:rFonts w:ascii="Times New Roman"/>
          <w:b w:val="false"/>
          <w:i w:val="false"/>
          <w:color w:val="ff0000"/>
          <w:sz w:val="28"/>
        </w:rPr>
        <w:t>№ 19-2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 апреля 1997 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 декабря 2009 года № 2314 "Об утверждении Правил предоставления жилищной помощи", Таскалинский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Таскалинского районного маслихата от 21 февраля 2020 года №44-6 "Об утверждении Правил определения размера и порядка оказания жилищной помощи малообеспеченным семьям (гражданам) в Таскалинском районе" (зарегистрированное в Реестре государственной регистрации нормативных правовых актов за №6059, опубликованное 3 марта 2020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размера и порядка оказания жилищной помощи малообеспеченным семьям (гражданам) в Таскалинском районе, утвержденных указанным решением: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доля предельно-допустимых расходов – отношение предельно-допустимого уровня расходов малообеспеченной семьи (гражданина) в месяц на управление объектом кондоминиума и содержание общего имущества объекта кондоминиума, в том числе на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к совокупному доходу малообеспеченной семьи (гражданина) в процентах;";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совокупный доход малообеспеченной семьи (гражданина) – общая сумма доходов семьи (гражданина) за квартал, предшествующий кварталу обращения за назначением жилищной помощи;";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Жилищная помощь предоставляется за счет средств местного бюджета малообеспеченным семьям (гражданам), постоянно зарегистрированным и проживающим в жилище, которое находится на праве собственности как единственное жилище на территории Таскалинского района,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установленным местными представительными органами.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предельно-допустимых расходов семьи на содержание общего имущества объекта кондоминиума, потребления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 устанавливается к совокупному доходу малообеспеченной семьи (гражданина) в размере пяти процентов.";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Малообеспеченная семья (гражданин) (либо его представитель по нотариально заверенной доверенности) вправе обратиться в Государственную корпорацию или на веб-портал "электронного правительства" за назначением жилищной помощи один раз в квартал.";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веб-портал "электронного правительства" составляет восемь рабочих дней.";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Для назначения жилищной помощи малообеспеченная семья (гражданин) (либо его представитель по нотариально заверенной доверенности) обращается в Государственную корпорацию и/или посредством веб-портала "электронного правительства" с предоставлением следующих документов: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документа, удостоверяющего личность заявителя (оригинал представляется для идентификации личности);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документа, подтверждающего доходы малообеспеченной семьи. Порядок исчисления совокупного дохода семьи (гражданина Республики Казахстан), претендующей на получение жилищной помощи, определяется уполномоченным органом в сфере жилищных отношений;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справки о пенсионных отчислениях (за исключением сведений, получаемых из соответствующих государственных информационных систем);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справки с места работы либо справки о регистрации в качестве безработного лица;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сведений об алиментах на детей и других иждивенцев;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банковского счета;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счета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счета на потребление коммунальных услуг;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квитанции-счета за услуги телекоммуникаций или копии договора на оказание услуг связи;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счета о расходах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документов, не предусмотренных настоящим пунктом, не допускается. Сведения о наличии или отсутствии жилища (по Республике Казахстан), принадлежащего им на праве собственности, услугодатель получает посредством информационных систем.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повторном обращении малообеспеченная семья (гражданин) (либо его представитель по нотариально заверенной доверенности) представляет только подтверждающие документы о доходах семьи и счета на коммунальные расходы, за исключением случая,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Правил.".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Таскалинского районного маслихата (Шатенова Т.) обеспечить государственную регистрацию данного решения в органах юстиции.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со дня первого официального опубликования.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Курмышева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