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3d7b" w14:textId="b1c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Достыкского сельского округа района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56-3. Зарегистрировано Департаментом юстиции Западно-Казахстанской области 28 декабря 2020 года № 6670.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32 772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–5 071 тысяча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5 071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250 тысяч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Достыкского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2021-2023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Достыкского сельского округа Таскалинского района на 2021 год поступление субвенции передаваемой из районного бюджета в общей сумме 19 505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