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70ba" w14:textId="3b07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Акжаикского сельского округа Теректинского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10 января 2020 года № 38-2. Зарегистрировано Департаментом юстиции Западно-Казахстанской области 14 января 2020 года № 5974.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Акжаикского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49 069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7 271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41 298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50 155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47-2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Акжаикского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№37-1 "О районном бюджете на 2020-2022 годы" (зарегистрированное в Реестре государственной регистрации нормативных правовых актов №5924).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Акжаикского сельского округа на 2020 год поступления субвенции, передаваемых из районного бюджета в сумме 37 948 тысяч тенге.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Акжаикского сельского округа на 2020 год поступления целевых трансфертов, выделенных из вышестоящего бюджета в общей сумме 3 350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Теректинского районного маслихата Западно-Казахстанской области от 23.07.2020 </w:t>
      </w:r>
      <w:r>
        <w:rPr>
          <w:rFonts w:ascii="Times New Roman"/>
          <w:b w:val="false"/>
          <w:i w:val="false"/>
          <w:color w:val="000000"/>
          <w:sz w:val="28"/>
        </w:rPr>
        <w:t>№ 43-2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01.01.2020); в редакции решения Теректинского районного маслихата Западно-Казахстанской области от 28.09.2020 </w:t>
      </w:r>
      <w:r>
        <w:rPr>
          <w:rFonts w:ascii="Times New Roman"/>
          <w:b w:val="false"/>
          <w:i w:val="false"/>
          <w:color w:val="000000"/>
          <w:sz w:val="28"/>
        </w:rPr>
        <w:t>№ 45-3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от 28.09.2020 </w:t>
      </w:r>
      <w:r>
        <w:rPr>
          <w:rFonts w:ascii="Times New Roman"/>
          <w:b w:val="false"/>
          <w:i w:val="false"/>
          <w:color w:val="000000"/>
          <w:sz w:val="28"/>
        </w:rPr>
        <w:t>№ 45-3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Заведующему отделом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38-2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 48-6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№38-2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№38-2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