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780f" w14:textId="f7f7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населенном пункте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5 февраля 2020 года № 23. Зарегистрировано Департаментом юстиции Западно-Казахстанской области 7 февраля 2020 года № 6023. Утратило силу постановлением акимата Теректинского района Западно-Казахстанской области от 12 января 2021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Теректинского района Западно-Казахстанской области от 12.01.2021 </w:t>
      </w:r>
      <w:r>
        <w:rPr>
          <w:rFonts w:ascii="Times New Roman"/>
          <w:b w:val="false"/>
          <w:i w:val="false"/>
          <w:color w:val="ff0000"/>
          <w:sz w:val="28"/>
        </w:rPr>
        <w:t>№ 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 декабря 2017 года "О 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Теректинского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коэффициенты зонирования, учитывающих месторасположение объекта налогообложения в населенном пункте.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28 мая 2018 года № 191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 утверждении коэффициента зонирования, учитывающего месторасположение объекта налогообложения в населенном пункте" (зарегистрированное в Реестре государственной регистрации нормативных правовых актов № 5213, опубликованное 7 июня 2018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Теректинского района (А.Баяхатов)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Е.Досмакова.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Теректинского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управления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доходов по Теректинскому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_____________С.Есенгалиев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 января 2020 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февраля 2020 года № 23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населенном пункте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Кабылтобе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Санаторий Акжаик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Подхоз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Суттигенды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Аксогумский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Аксогым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Табынбай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енбек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Ерсары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точка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Сатымшеген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Тасаншеген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Долинное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Тукпай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Жизнь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Социализм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Когалытубек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Кутсиык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