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e22" w14:textId="fdc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сентября 2020 года № 45-6. Зарегистрировано Департаментом юстиции Западно-Казахстанской области 24 сентября 2020 года № 6381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специализированные места для организации и проведения мирных собраний по Теректинскому району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Определить порядок использования специализированных мест для организации и проведения мирных собраний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Определить требования к материально-техническому и организационному обеспечению специализированных мест для организации и проведения мирных собраний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Определить границы прилегающих территорий, в которых запрещено проведение пикетирования по Теректинскому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(Кенжегулов Б.)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45-6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по Теректинскому району и нормы их предельной заполняемости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804"/>
        <w:gridCol w:w="7881"/>
        <w:gridCol w:w="236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Дружбы - улица Достык (по улице Абая (от пересечения с улицей Сункар до пересечения с улицей Жеңіс), по улице Жеңіс до пересечения с улицей Достык)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районным Домом культуры - улица Сункар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Государственного учреждения "Аппарат акима Аксуатского сельского округа" - улица Бирлик (по улице Бирлик до пересечения с улицей Достык)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Бейбитшилик (по улице Бейбитшилик)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Акжайык (по улице Акжайык до арки на въезде в село)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Государственного учреждения "Аппарат акима Аксогумского сельского округа" - улица Казахстан (по улице Казахстан до пересечения с улицей Ы.Алтынсарина)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- улица Женис (по улице Женис до Центрального парка)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сельским клубом - улица Жеңіс (по улице Жеңіс)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 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Центрального парка - улица А. Кунанбаева (по улице А.Кунанбаева)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"Ұлы дала саябағы" - улица Советская (По улице Советская до пересечения с улицей Школьная)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А. Кунанбаева (по улице А. Кунанбаева до здания Государственного учреждения "Аппарат акима Приреченского сельского округа")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Дома культуры - улица Достык (по улице Достык до памятника воинам погибшим в Великой Отечественной войне)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сельского клуба - улица Астана (по улице Астана до пересечения с улицей Атамекен)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Центрального парка - улица Т.Х.Ишмакова (по улице Т.Х.Ишмаков до парка Победы)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 Умир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Государственного учреждения "Аппарат акима Шалкарского сельского округа" - улица Орталық (по улице Орталық до пересечения с улицей Казахстана)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- улица Бостандык (по улице Бостандык до пересечения с улицей Достык)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2020 года № 45-6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по Теректинскому району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Мирные собрания не могут начинаться ранее 9 часов и заканчиваться позднее 20 часов по местному времени административно-территориальной единицы в день проведения мирных собраний.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Организатор мирных собраний по требованию представителя местного исполнительного органа, сотрудников правоохранительных органов обязан приостанавливать или прекращать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2020 года № 45-6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для организации и проведения мирных собраний по Теректинскому району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Запрещается финансирование организации и проведения мирных собраний: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деятельность которого приостановлена или запрещена в установленном законом Республики Казахстан порядке;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иностранцами, лицами без гражданства и иностранными юридическими лицами.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2020 года № 45-6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Теректинскому району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границы проведения пикетирования на расстоянии не менее 100 метров от прилегающих территорий следующих объектов по Теректинскому району: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места массовых захоронений;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объекты железнодорожного, водного, воздушного и автомобильного транспорта;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магистральные железнодорожные сети, магистральные трубопроводы, национальные электрические сети, магистральные линии связи.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