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1175" w14:textId="8111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 от 28 сентября 2016 года №7-2 "Об утверждении Правил выдачи служебного удостоверения государственного учреждения "Аппарат Теректинского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октября 2020 года № 46-11. Зарегистрировано Департаментом юстиции Западно-Казахстанской области 16 октября 2020 года № 6427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сентября 2016 года № 7-2 "Об утверждении Правил выдачи служебного удостоверения государственного учреждения "Аппарат Теректинского районного маслихата" и его описания" (зарегистрированное в Реестре государственной регистрации нормативных правовых актов №4581, опубликованное 21 октября 2016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