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7363" w14:textId="3b47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10 января 2020 года №38-2 "О бюджете Акжаикского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декабря 2020 года № 48-6. Зарегистрировано Департаментом юстиции Западно-Казахстанской области 21 декабря 2020 года № 6561.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 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 5974, опубликованное 20 января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48- 6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2020 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