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03ad" w14:textId="6760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декабря 2020 года № 48-8. Зарегистрировано Департаментом юстиции Западно-Казахстанской области 24 декабря 2020 года № 6599.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12 165 149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1 701 596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15 000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17 000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10 431 553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13 414 274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146 096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229 125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83 029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-1 395 221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1 395 221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899 157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167 995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664 059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 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2021 год поступление целевых трансфертов и кредитов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877 223 тысячи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192 966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32 402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10 216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1 339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- 3 962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23 274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43 755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153 169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86 401 тысяча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184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3 615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специальных средств для передвижения (кресло-каталки) – 529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5 040 тысяч тенге: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32 983 тысячи тенге: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58 263 тысячи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бюджетных кредитов для реализации мер социальной поддержки специалистов – 210 894 тысячи тенге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кондоминимума – 18 231 тысяча тенге;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1 120 858 тысяч тенге: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9 643 тысячи тенге;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21 586 тысяч тенге;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основанной на факторно-бальной шкале – 155 155 тысяч тенге;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- 1 634 тысячи тенге;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2 898 тысяч тенге;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(интенсивная программа по коррекции аутизма, которая основывается на поведенческих технологиях и методах обучения) терапии для детей больных аутизмом - 87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для оказания социальной помощи – 10 000 тысяч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специальных средств для передвижения (кресло-каталки) – 1 039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двадцати шестиквартирных трехэтажных жилых домов в селе Тукпай, Подстепновского сельского округа, Теректинского района Западно-Казахстанской области" (без благоустройства и наружных сетей) – 652 584 тысячи тенге;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дома культуры на 300 мест в селе Жана Омир Теректинского района Западно-Казахстанской области – 188 209 тысяч тенге;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улицы Рабочая села Федоровка Теректинского района Западно-Казахстанской области – 8 919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улицы Молодежная села Федоровка Теректинского района Западно-Казахстанской области – 8 529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среднего давления на 222 участках в селе Тукпай Теректинского района Западно-Казахстанской области – 30 227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инженерных сетей к двадцати шестиквартирным трехэтажным жилым домам в селе Тукпай Теректинского района Западно-Казахстанской области – 6 433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к социальным объектам в селе Богдановка Теректинского района Западно-Казахстанской области – 47 225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к социальным объектам в селе Алгабас Теректинского района Западно-Казахстанской области – 31 500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к социальным объектам в селе Придорожное Теректинского района Западно-Казахстанской области – 8 526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528 земельных участков в селе Федоровка Теректинского района Западно-Казахстанской области – 8 052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блока модуля для водоснабжения в селе Подхоз Теректинского района Западно-Казахстанской области – 12 500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блока модуля для водоснабжения в селе Придорожное Теректинского района Западно-Казахстанской области – 12 500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Улкен Енбек Теректинского района Западно-Казахстанской области – 100 762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Национального фонда Республики Казахстан в общей сумме 3 280 586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29 216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трехэтажных многоквартирных жилых домов в селе Федоровка Теректинского района Западно-Казахстанской области (без благоустройства и наружных сетей) – 336 336 тысяч тенге, в том числе: для социально-уязвимых слоев населения – 201 936 тысяч тенге и для малообеспеченных многодетных семей – 134 400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трехэтажных многоквартирных жилых домов в селе Подстепное Теректинского района Западно-Казахстанской области (без благоустройства и наружных сетей) – 214 069 тысяч тенге, в том числе: для социально-уязвимых слоев населения – 201 936 тысяч тенге и для малообеспеченных многодетных семей – 12 133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Жана-Омир Теректинского района Западно-Казахстанской области (без благоустройства и наружных сетей) – 168 168 тысяч тенге, в том числе: для социально-уязвимых слоев населения – 100 968 тысяч тенге и для малообеспеченных многодетных семей – 67 200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Акжаик Теректинского района Западно-Казахстанской области (без благоустройства и наружных сетей) – 168 168 тысяч тенге, в том числе: для социально-уязвимых слоев населения – 100 968 тысяч тенге и для малообеспеченных многодетных семей – 67 200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528 земельных участков в селе Федоровка Теректинского района Западно-Казахстанской области – 80 564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инженерных сетей к двадцати шестиквартирным трехэтажным жилым домам вдоль трассы Уральск-Аксай в селе Тукпай Западно-Казахстанской области – 64 543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 шестиквартирных трехэтажных жилых домов вдоль трассы Уральск-Аксай в селе Тукпай Западно-Казахстанской области – 180 828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Жана-Омир Теректинского района Западно-Казахстанской области (водоснабжение) – 27 799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 трехэтажным многоквартирным жилым домам в селе Федоровка Теректинского района Западно-Казахстанской области (водоснабжение) – 64 259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трехэтажному многоквартирному жилому дому в селе Акжаик Теректинского района Западно-Казахстанской области (водоснабжение) – 33 811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двум трехэтажным многоквартирным жилым домам в селе Подстепное Теректинского района Западно-Казахстанской области (водоснабжение) – 58 265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Улкен Енбек Теректинского района Западно-Казахстанской области – 448 069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Кемер Теректинского района Западно-Казахстанской области – 250 155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Подстепное Теректинского района Западно-Казахстанской области – 500 000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Пойма Теректинского района Западно-Казахстанской области – 306 336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к 290 участкам в селе Токпай Теректинского района Западно-Казахстанской области – 350 000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Теректинского районного маслихата Западно-Казахстанской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 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2021 год поступления сумм погашения бюджетных кредитов в сумме 83 029 тысяч тенге.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2021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100 %;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100 %.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Предусмотреть в районном бюджете на 2021 год поступление субвенции, передаваемой из областного бюджета в сумме 287 755 тысяч тенге.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 объемы субвенции, передаваемой из районного бюджета бюджетам поселков, сельских округов на 2021 год в общей сумме 386 776 тысяч тенге, в том числе: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Акжаикский сельский округ – 30 506 тысяч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Аксуатский сельский округ – 12 923 тысячи тенге;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Анкатинский сельский округ – 17 563 тысячи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Аксогумский сельский округ – 20 186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Долинский сельский округ – 27 137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Богдановский сельский округ – 22 281 тысяча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Новопавловский сельский округ – 22 855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Подстепновский сельский округ – 39 430 тысяч тенге;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Покатиловский сельский округ – 21 283 тысячи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Приреченский сельский округ – 22 390 тысяч тенге;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Узункольский сельский округ – 23 010 тысяч тенге;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Федоровский сельский округ – 48 674 тысячи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Шалкарский сельский округ – 20 059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Шагатайский сельский округ – 25 546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Чаганский сельский округ – 32 933 тысячи тенге.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Бюджетные изъятия из нижестоящих бюджетов в районный бюджет на 2021 год не предусматриваются.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резерв местного исполнительного органа района на 2021 год в размере 36 042 тысячи тенге. 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гражданским служащим социального обеспечения, культуры,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 января 2021 года.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Теректинского районного маслихата Западно-Казахстанской области от 11.08.2021 </w:t>
      </w:r>
      <w:r>
        <w:rPr>
          <w:rFonts w:ascii="Times New Roman"/>
          <w:b w:val="false"/>
          <w:i w:val="false"/>
          <w:color w:val="00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Предусмотреть в районном бюджете на 2021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Настоящее решение вводится в действие с 1 января 2021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 48-8</w:t>
            </w:r>
          </w:p>
        </w:tc>
      </w:tr>
    </w:tbl>
    <w:bookmarkStart w:name="z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 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1 701 596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10 430 703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974 487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4 683 204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2 258 193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2 228 476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-1 395 221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48-8</w:t>
            </w:r>
          </w:p>
        </w:tc>
      </w:tr>
    </w:tbl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1 749 152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2 030 196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2020 года № 48-8 </w:t>
            </w:r>
          </w:p>
        </w:tc>
      </w:tr>
    </w:tbl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2 279 025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1 786 869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2 279 025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