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544c" w14:textId="7055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Шагатайского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48-22. Зарегистрировано Департаментом юстиции Западно-Казахстанской области 28 декабря 2020 года № 6701.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Шагатайского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34 682 тысячи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32 372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35 576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894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Шагатайского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Шагатайского сельского округа на 2021 год поступление субвенции, передаваемых из районного бюджета в сумме 25 546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ff0000"/>
          <w:sz w:val="28"/>
        </w:rPr>
        <w:t>№ 13-14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 48-22 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2022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2023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