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aa017" w14:textId="bfaa0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Теректинского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Теректинского районного маслихата Западно-Казахстанской области от 28 декабря 2020 года № 48-2. Зарегистрировано Департаментом юстиции Западно-Казахстанской области 31 декабря 2020 года № 6753. Утратило силу решением Теректинского районного маслихата Западно-Казахстанской области от 12 сентября 2023 года № 7-3</w:t>
      </w:r>
    </w:p>
    <w:p>
      <w:pPr>
        <w:spacing w:after="0"/>
        <w:ind w:left="0"/>
        <w:jc w:val="both"/>
      </w:pPr>
      <w:r>
        <w:rPr>
          <w:rFonts w:ascii="Times New Roman"/>
          <w:b w:val="false"/>
          <w:i w:val="false"/>
          <w:color w:val="ff0000"/>
          <w:sz w:val="28"/>
        </w:rPr>
        <w:t xml:space="preserve">
      Сноска. Утратило силу решением Теректинского районного маслихата Западно-Казахстанской области от 12.09.2023 </w:t>
      </w:r>
      <w:r>
        <w:rPr>
          <w:rFonts w:ascii="Times New Roman"/>
          <w:b w:val="false"/>
          <w:i w:val="false"/>
          <w:color w:val="ff0000"/>
          <w:sz w:val="28"/>
        </w:rPr>
        <w:t>№ 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праздниках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лиц с инвалидностью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Теректинского районного маслихата Западно-Казахстанской области от 23.12.2022 </w:t>
      </w:r>
      <w:r>
        <w:rPr>
          <w:rFonts w:ascii="Times New Roman"/>
          <w:b w:val="false"/>
          <w:i w:val="false"/>
          <w:color w:val="000000"/>
          <w:sz w:val="28"/>
        </w:rPr>
        <w:t>№ 31-3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размеров и определения перечня отдельных категорий нуждающихся граждан Теректинского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5" w:id="2"/>
    <w:p>
      <w:pPr>
        <w:spacing w:after="0"/>
        <w:ind w:left="0"/>
        <w:jc w:val="both"/>
      </w:pPr>
      <w:r>
        <w:rPr>
          <w:rFonts w:ascii="Times New Roman"/>
          <w:b w:val="false"/>
          <w:i w:val="false"/>
          <w:color w:val="000000"/>
          <w:sz w:val="28"/>
        </w:rPr>
        <w:t>
      2. Признать утратившими силу следующие решения: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Теректинского районного маслихата от 17 февраля 2020 года №39-2 "Об утверждении Правил оказания социальной помощи, установления размеров и определения перечня отдельных категорий нуждающихся граждан Теректинского района" (зарегистрированное в Реестре государственной регистрации нормативных правовых актов № 6054, опубликованное 2 марта 2020 года в Эталонном контрольном банке нормативных правовых актов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Теректинского районного маслихата от 12 мая 2020 года №42-4 "О внесении изменения в решение Теректинского районного маслихата от 17 февраля 2020 года №39-2 "Об утверждении Правил оказания социальной помощи, установления размеров и определения перечня отдельных категорий нуждающихся граждан Теректинского района" (зарегистрированное в Реестре государственной регистрации нормативных правовых актов № 6242, опубликованное 20 мая 2020 года в Эталонном контрольном банке нормативных правовых актов Республики Казахстан).</w:t>
      </w:r>
    </w:p>
    <w:bookmarkStart w:name="z8" w:id="3"/>
    <w:p>
      <w:pPr>
        <w:spacing w:after="0"/>
        <w:ind w:left="0"/>
        <w:jc w:val="both"/>
      </w:pPr>
      <w:r>
        <w:rPr>
          <w:rFonts w:ascii="Times New Roman"/>
          <w:b w:val="false"/>
          <w:i w:val="false"/>
          <w:color w:val="000000"/>
          <w:sz w:val="28"/>
        </w:rPr>
        <w:t>
      3. Руководителю аппарата Теректинского районного маслихата (Б.Кенжегулов) обеспечить государственную регистрацию данного решения в органах юстиции.</w:t>
      </w:r>
    </w:p>
    <w:bookmarkEnd w:id="3"/>
    <w:bookmarkStart w:name="z9"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Какижанова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Теректинского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Теректинского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28 декабря 2020 года № 48-2</w:t>
            </w:r>
          </w:p>
        </w:tc>
      </w:tr>
    </w:tbl>
    <w:bookmarkStart w:name="z13" w:id="5"/>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Теректинского района</w:t>
      </w:r>
    </w:p>
    <w:bookmarkEnd w:id="5"/>
    <w:p>
      <w:pPr>
        <w:spacing w:after="0"/>
        <w:ind w:left="0"/>
        <w:jc w:val="both"/>
      </w:pPr>
      <w:r>
        <w:rPr>
          <w:rFonts w:ascii="Times New Roman"/>
          <w:b w:val="false"/>
          <w:i w:val="false"/>
          <w:color w:val="ff0000"/>
          <w:sz w:val="28"/>
        </w:rPr>
        <w:t xml:space="preserve">
      Сноска. Приложение – в редакции решения Теректинского районного маслихата Западно-Казахстанской области от 05.05.2022 </w:t>
      </w:r>
      <w:r>
        <w:rPr>
          <w:rFonts w:ascii="Times New Roman"/>
          <w:b w:val="false"/>
          <w:i w:val="false"/>
          <w:color w:val="ff0000"/>
          <w:sz w:val="28"/>
        </w:rPr>
        <w:t>№ 22-3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Теректинского района (далее - Правила) разработаны в соответствии c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лиц с инвалидностью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социальных услугах" и Постановлением Правительства Республики Казахстан от 21 мая 2013 года № 504 "Обутверждении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Теректинского районного маслихата Западно-Казахстанской области от 23.12.2022 </w:t>
      </w:r>
      <w:r>
        <w:rPr>
          <w:rFonts w:ascii="Times New Roman"/>
          <w:b w:val="false"/>
          <w:i w:val="false"/>
          <w:color w:val="000000"/>
          <w:sz w:val="28"/>
        </w:rPr>
        <w:t>№ 31-3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7"/>
    <w:p>
      <w:pPr>
        <w:spacing w:after="0"/>
        <w:ind w:left="0"/>
        <w:jc w:val="left"/>
      </w:pPr>
      <w:r>
        <w:rPr>
          <w:rFonts w:ascii="Times New Roman"/>
          <w:b/>
          <w:i w:val="false"/>
          <w:color w:val="000000"/>
        </w:rPr>
        <w:t xml:space="preserve"> Глава 1. Общие положения</w:t>
      </w:r>
    </w:p>
    <w:bookmarkEnd w:id="7"/>
    <w:bookmarkStart w:name="z16" w:id="8"/>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8"/>
    <w:bookmarkStart w:name="z17" w:id="9"/>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9"/>
    <w:bookmarkStart w:name="z18" w:id="10"/>
    <w:p>
      <w:pPr>
        <w:spacing w:after="0"/>
        <w:ind w:left="0"/>
        <w:jc w:val="both"/>
      </w:pPr>
      <w:r>
        <w:rPr>
          <w:rFonts w:ascii="Times New Roman"/>
          <w:b w:val="false"/>
          <w:i w:val="false"/>
          <w:color w:val="000000"/>
          <w:sz w:val="28"/>
        </w:rPr>
        <w:t>
      2) специальная комиссия – комиссия, создаваемая решением акима Теректинского района Западно-Казахстанской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10"/>
    <w:bookmarkStart w:name="z19" w:id="11"/>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в области;</w:t>
      </w:r>
    </w:p>
    <w:bookmarkEnd w:id="11"/>
    <w:bookmarkStart w:name="z20" w:id="12"/>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2"/>
    <w:bookmarkStart w:name="z21" w:id="13"/>
    <w:p>
      <w:pPr>
        <w:spacing w:after="0"/>
        <w:ind w:left="0"/>
        <w:jc w:val="both"/>
      </w:pPr>
      <w:r>
        <w:rPr>
          <w:rFonts w:ascii="Times New Roman"/>
          <w:b w:val="false"/>
          <w:i w:val="false"/>
          <w:color w:val="000000"/>
          <w:sz w:val="28"/>
        </w:rPr>
        <w:t>
      5) праздничные даты - профессиональные и иные праздники в Республике Казахстан;</w:t>
      </w:r>
    </w:p>
    <w:bookmarkEnd w:id="13"/>
    <w:bookmarkStart w:name="z22" w:id="14"/>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bookmarkEnd w:id="14"/>
    <w:bookmarkStart w:name="z23" w:id="15"/>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bookmarkEnd w:id="15"/>
    <w:bookmarkStart w:name="z24" w:id="16"/>
    <w:p>
      <w:pPr>
        <w:spacing w:after="0"/>
        <w:ind w:left="0"/>
        <w:jc w:val="both"/>
      </w:pPr>
      <w:r>
        <w:rPr>
          <w:rFonts w:ascii="Times New Roman"/>
          <w:b w:val="false"/>
          <w:i w:val="false"/>
          <w:color w:val="000000"/>
          <w:sz w:val="28"/>
        </w:rPr>
        <w:t>
      8) уполномоченный орган – государственное учреждение "Отдел занятости и социальных программ Теректинского района";</w:t>
      </w:r>
    </w:p>
    <w:bookmarkEnd w:id="16"/>
    <w:bookmarkStart w:name="z25" w:id="17"/>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7"/>
    <w:bookmarkStart w:name="z26" w:id="18"/>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8"/>
    <w:bookmarkStart w:name="z27" w:id="19"/>
    <w:p>
      <w:pPr>
        <w:spacing w:after="0"/>
        <w:ind w:left="0"/>
        <w:jc w:val="both"/>
      </w:pPr>
      <w:r>
        <w:rPr>
          <w:rFonts w:ascii="Times New Roman"/>
          <w:b w:val="false"/>
          <w:i w:val="false"/>
          <w:color w:val="000000"/>
          <w:sz w:val="28"/>
        </w:rPr>
        <w:t>
      3.Для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 а также к праздничным дням и датам.</w:t>
      </w:r>
    </w:p>
    <w:bookmarkEnd w:id="19"/>
    <w:bookmarkStart w:name="z28" w:id="20"/>
    <w:p>
      <w:pPr>
        <w:spacing w:after="0"/>
        <w:ind w:left="0"/>
        <w:jc w:val="both"/>
      </w:pPr>
      <w:r>
        <w:rPr>
          <w:rFonts w:ascii="Times New Roman"/>
          <w:b w:val="false"/>
          <w:i w:val="false"/>
          <w:color w:val="000000"/>
          <w:sz w:val="28"/>
        </w:rPr>
        <w:t xml:space="preserve">
      4.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статьи 10, </w:t>
      </w:r>
      <w:r>
        <w:rPr>
          <w:rFonts w:ascii="Times New Roman"/>
          <w:b w:val="false"/>
          <w:i w:val="false"/>
          <w:color w:val="000000"/>
          <w:sz w:val="28"/>
        </w:rPr>
        <w:t>подпунктом 2)</w:t>
      </w:r>
      <w:r>
        <w:rPr>
          <w:rFonts w:ascii="Times New Roman"/>
          <w:b w:val="false"/>
          <w:i w:val="false"/>
          <w:color w:val="000000"/>
          <w:sz w:val="28"/>
        </w:rPr>
        <w:t xml:space="preserve"> статьи 11, </w:t>
      </w:r>
      <w:r>
        <w:rPr>
          <w:rFonts w:ascii="Times New Roman"/>
          <w:b w:val="false"/>
          <w:i w:val="false"/>
          <w:color w:val="000000"/>
          <w:sz w:val="28"/>
        </w:rPr>
        <w:t>подпунктом 2)</w:t>
      </w:r>
      <w:r>
        <w:rPr>
          <w:rFonts w:ascii="Times New Roman"/>
          <w:b w:val="false"/>
          <w:i w:val="false"/>
          <w:color w:val="000000"/>
          <w:sz w:val="28"/>
        </w:rPr>
        <w:t xml:space="preserve">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Теректинского районного маслихата Западно-Казахстанской области от 23.12.2022 </w:t>
      </w:r>
      <w:r>
        <w:rPr>
          <w:rFonts w:ascii="Times New Roman"/>
          <w:b w:val="false"/>
          <w:i w:val="false"/>
          <w:color w:val="000000"/>
          <w:sz w:val="28"/>
        </w:rPr>
        <w:t>№ 31-3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1"/>
    <w:p>
      <w:pPr>
        <w:spacing w:after="0"/>
        <w:ind w:left="0"/>
        <w:jc w:val="both"/>
      </w:pPr>
      <w:r>
        <w:rPr>
          <w:rFonts w:ascii="Times New Roman"/>
          <w:b w:val="false"/>
          <w:i w:val="false"/>
          <w:color w:val="000000"/>
          <w:sz w:val="28"/>
        </w:rPr>
        <w:t>
      5.Социальная помощь предоставляется единовременно и (или) периодически (ежемесячно).</w:t>
      </w:r>
    </w:p>
    <w:bookmarkEnd w:id="21"/>
    <w:bookmarkStart w:name="z30" w:id="22"/>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2"/>
    <w:bookmarkStart w:name="z31" w:id="23"/>
    <w:p>
      <w:pPr>
        <w:spacing w:after="0"/>
        <w:ind w:left="0"/>
        <w:jc w:val="both"/>
      </w:pPr>
      <w:r>
        <w:rPr>
          <w:rFonts w:ascii="Times New Roman"/>
          <w:b w:val="false"/>
          <w:i w:val="false"/>
          <w:color w:val="000000"/>
          <w:sz w:val="28"/>
        </w:rPr>
        <w:t>
      1) ветеранам Великой Отечественной войны - единовременно в размере 1 000 000 (один миллион) тенге ко Дню Победы - 9 мая и ежемесячно в размере 5 (пять) месячных расчетных показателей;</w:t>
      </w:r>
    </w:p>
    <w:bookmarkEnd w:id="23"/>
    <w:bookmarkStart w:name="z32" w:id="24"/>
    <w:p>
      <w:pPr>
        <w:spacing w:after="0"/>
        <w:ind w:left="0"/>
        <w:jc w:val="both"/>
      </w:pPr>
      <w:r>
        <w:rPr>
          <w:rFonts w:ascii="Times New Roman"/>
          <w:b w:val="false"/>
          <w:i w:val="false"/>
          <w:color w:val="000000"/>
          <w:sz w:val="28"/>
        </w:rPr>
        <w:t>
      2)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в размере 100 000 (сто тысяч) тенге ко Дню Победы - 9 мая;</w:t>
      </w:r>
    </w:p>
    <w:bookmarkEnd w:id="24"/>
    <w:bookmarkStart w:name="z33" w:id="25"/>
    <w:p>
      <w:pPr>
        <w:spacing w:after="0"/>
        <w:ind w:left="0"/>
        <w:jc w:val="both"/>
      </w:pPr>
      <w:r>
        <w:rPr>
          <w:rFonts w:ascii="Times New Roman"/>
          <w:b w:val="false"/>
          <w:i w:val="false"/>
          <w:color w:val="000000"/>
          <w:sz w:val="28"/>
        </w:rPr>
        <w:t>
      3)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120 000 (сто двадцать тысяч) тенгеко Дню Победы - 9 мая и ежемесячно в размере 5 (пять) месячных расчетных показателей;</w:t>
      </w:r>
    </w:p>
    <w:bookmarkEnd w:id="25"/>
    <w:bookmarkStart w:name="z34" w:id="26"/>
    <w:p>
      <w:pPr>
        <w:spacing w:after="0"/>
        <w:ind w:left="0"/>
        <w:jc w:val="both"/>
      </w:pPr>
      <w:r>
        <w:rPr>
          <w:rFonts w:ascii="Times New Roman"/>
          <w:b w:val="false"/>
          <w:i w:val="false"/>
          <w:color w:val="000000"/>
          <w:sz w:val="28"/>
        </w:rPr>
        <w:t>
      4)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единовременно в размере 100 000 (сто тысяч) тенге ко Дню Победы - 9 мая;</w:t>
      </w:r>
    </w:p>
    <w:bookmarkEnd w:id="26"/>
    <w:bookmarkStart w:name="z35" w:id="27"/>
    <w:p>
      <w:pPr>
        <w:spacing w:after="0"/>
        <w:ind w:left="0"/>
        <w:jc w:val="both"/>
      </w:pPr>
      <w:r>
        <w:rPr>
          <w:rFonts w:ascii="Times New Roman"/>
          <w:b w:val="false"/>
          <w:i w:val="false"/>
          <w:color w:val="000000"/>
          <w:sz w:val="28"/>
        </w:rPr>
        <w:t>
      5)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(сто тысяч) тенге ко Дню Победы - 9 мая;</w:t>
      </w:r>
    </w:p>
    <w:bookmarkEnd w:id="27"/>
    <w:bookmarkStart w:name="z36" w:id="28"/>
    <w:p>
      <w:pPr>
        <w:spacing w:after="0"/>
        <w:ind w:left="0"/>
        <w:jc w:val="both"/>
      </w:pPr>
      <w:r>
        <w:rPr>
          <w:rFonts w:ascii="Times New Roman"/>
          <w:b w:val="false"/>
          <w:i w:val="false"/>
          <w:color w:val="000000"/>
          <w:sz w:val="28"/>
        </w:rPr>
        <w:t>
      6)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единовременно в размере 100 000 (сто тысяч) тенге ко Дню Победы - 9 мая;</w:t>
      </w:r>
    </w:p>
    <w:bookmarkEnd w:id="28"/>
    <w:bookmarkStart w:name="z37" w:id="29"/>
    <w:p>
      <w:pPr>
        <w:spacing w:after="0"/>
        <w:ind w:left="0"/>
        <w:jc w:val="both"/>
      </w:pPr>
      <w:r>
        <w:rPr>
          <w:rFonts w:ascii="Times New Roman"/>
          <w:b w:val="false"/>
          <w:i w:val="false"/>
          <w:color w:val="000000"/>
          <w:sz w:val="28"/>
        </w:rPr>
        <w:t>
      7)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120 000 (сто двадцать тысяч) тенгеко Дню Победы - 9 мая и ежемесячно в размере 5 (пять) месячных расчетных показателей;</w:t>
      </w:r>
    </w:p>
    <w:bookmarkEnd w:id="29"/>
    <w:bookmarkStart w:name="z38" w:id="30"/>
    <w:p>
      <w:pPr>
        <w:spacing w:after="0"/>
        <w:ind w:left="0"/>
        <w:jc w:val="both"/>
      </w:pPr>
      <w:r>
        <w:rPr>
          <w:rFonts w:ascii="Times New Roman"/>
          <w:b w:val="false"/>
          <w:i w:val="false"/>
          <w:color w:val="000000"/>
          <w:sz w:val="28"/>
        </w:rPr>
        <w:t>
      8)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120 000 (сто двадцать тысяч) тенге ко Дню Победы - 9 мая и ежемесячно в размере 5 (пять) месячных расчетных показателей;</w:t>
      </w:r>
    </w:p>
    <w:bookmarkEnd w:id="30"/>
    <w:bookmarkStart w:name="z39" w:id="31"/>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(далее - Чернобыльской АЭС)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единовременнов размере 100 000 (сто тысяч) тенге ко Дню Победы - 9 мая и в размере 80 000 (восемьдесят тысяч) тенге ко Дню Независимости - 16 декабря;</w:t>
      </w:r>
    </w:p>
    <w:bookmarkEnd w:id="31"/>
    <w:bookmarkStart w:name="z40" w:id="32"/>
    <w:p>
      <w:pPr>
        <w:spacing w:after="0"/>
        <w:ind w:left="0"/>
        <w:jc w:val="both"/>
      </w:pPr>
      <w:r>
        <w:rPr>
          <w:rFonts w:ascii="Times New Roman"/>
          <w:b w:val="false"/>
          <w:i w:val="false"/>
          <w:color w:val="000000"/>
          <w:sz w:val="28"/>
        </w:rPr>
        <w:t>
      10) военнослужащим, которым инвалидность установлена вследствие ранения, контузии, увечья, полученных:</w:t>
      </w:r>
    </w:p>
    <w:bookmarkEnd w:id="32"/>
    <w:bookmarkStart w:name="z41" w:id="33"/>
    <w:p>
      <w:pPr>
        <w:spacing w:after="0"/>
        <w:ind w:left="0"/>
        <w:jc w:val="both"/>
      </w:pPr>
      <w:r>
        <w:rPr>
          <w:rFonts w:ascii="Times New Roman"/>
          <w:b w:val="false"/>
          <w:i w:val="false"/>
          <w:color w:val="000000"/>
          <w:sz w:val="28"/>
        </w:rPr>
        <w:t>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других государствах, в которых велись боевые действия, кроме лиц, принимавших участие в боевых действиях на территории Афганистана - единовременно в размере 100 000 (сто тысяч) тенге ко Дню Победы - 9 мая и вразмере 80 000 (восемьдесят тысяч) тенге ко Дню Независимости - 16 декабря;</w:t>
      </w:r>
    </w:p>
    <w:bookmarkEnd w:id="33"/>
    <w:bookmarkStart w:name="z42" w:id="34"/>
    <w:p>
      <w:pPr>
        <w:spacing w:after="0"/>
        <w:ind w:left="0"/>
        <w:jc w:val="both"/>
      </w:pPr>
      <w:r>
        <w:rPr>
          <w:rFonts w:ascii="Times New Roman"/>
          <w:b w:val="false"/>
          <w:i w:val="false"/>
          <w:color w:val="000000"/>
          <w:sz w:val="28"/>
        </w:rPr>
        <w:t>
      при прохождении воинской службы в Афганистане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34"/>
    <w:bookmarkStart w:name="z43" w:id="35"/>
    <w:p>
      <w:pPr>
        <w:spacing w:after="0"/>
        <w:ind w:left="0"/>
        <w:jc w:val="both"/>
      </w:pPr>
      <w:r>
        <w:rPr>
          <w:rFonts w:ascii="Times New Roman"/>
          <w:b w:val="false"/>
          <w:i w:val="false"/>
          <w:color w:val="000000"/>
          <w:sz w:val="28"/>
        </w:rPr>
        <w:t>
      11)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w:t>
      </w:r>
    </w:p>
    <w:bookmarkEnd w:id="35"/>
    <w:bookmarkStart w:name="z44" w:id="36"/>
    <w:p>
      <w:pPr>
        <w:spacing w:after="0"/>
        <w:ind w:left="0"/>
        <w:jc w:val="both"/>
      </w:pPr>
      <w:r>
        <w:rPr>
          <w:rFonts w:ascii="Times New Roman"/>
          <w:b w:val="false"/>
          <w:i w:val="false"/>
          <w:color w:val="000000"/>
          <w:sz w:val="28"/>
        </w:rPr>
        <w:t>
      12)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единовременно в размере 100 000 (сто тысяч) тенге ко Дню Победы - 9 мая и в размере 80 000 (восемьдесят тысяч) тенге ко Дню Независимости - 16 декабря;";</w:t>
      </w:r>
    </w:p>
    <w:bookmarkEnd w:id="36"/>
    <w:bookmarkStart w:name="z45" w:id="37"/>
    <w:p>
      <w:pPr>
        <w:spacing w:after="0"/>
        <w:ind w:left="0"/>
        <w:jc w:val="both"/>
      </w:pPr>
      <w:r>
        <w:rPr>
          <w:rFonts w:ascii="Times New Roman"/>
          <w:b w:val="false"/>
          <w:i w:val="false"/>
          <w:color w:val="000000"/>
          <w:sz w:val="28"/>
        </w:rPr>
        <w:t>
      13)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единовременно в размере 60 000 (шестьдесят тысяч) тенге ко Дню Победы - 9 мая;</w:t>
      </w:r>
    </w:p>
    <w:bookmarkEnd w:id="37"/>
    <w:bookmarkStart w:name="z46" w:id="38"/>
    <w:p>
      <w:pPr>
        <w:spacing w:after="0"/>
        <w:ind w:left="0"/>
        <w:jc w:val="both"/>
      </w:pPr>
      <w:r>
        <w:rPr>
          <w:rFonts w:ascii="Times New Roman"/>
          <w:b w:val="false"/>
          <w:i w:val="false"/>
          <w:color w:val="000000"/>
          <w:sz w:val="28"/>
        </w:rPr>
        <w:t>
      14)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единовременно в размере 100 000 (сто тысяч) тенге ко Дню Победы - 9 мая и в размере 80 000 (восемьдесят тысяч) тенге ко Дню Независимости - 16 декабря;</w:t>
      </w:r>
    </w:p>
    <w:bookmarkEnd w:id="38"/>
    <w:bookmarkStart w:name="z47" w:id="39"/>
    <w:p>
      <w:pPr>
        <w:spacing w:after="0"/>
        <w:ind w:left="0"/>
        <w:jc w:val="both"/>
      </w:pPr>
      <w:r>
        <w:rPr>
          <w:rFonts w:ascii="Times New Roman"/>
          <w:b w:val="false"/>
          <w:i w:val="false"/>
          <w:color w:val="000000"/>
          <w:sz w:val="28"/>
        </w:rPr>
        <w:t>
      15)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30 000 (тридцать тысяч) тенге ко Дню Победы - 9 мая;</w:t>
      </w:r>
    </w:p>
    <w:bookmarkEnd w:id="39"/>
    <w:bookmarkStart w:name="z48" w:id="40"/>
    <w:p>
      <w:pPr>
        <w:spacing w:after="0"/>
        <w:ind w:left="0"/>
        <w:jc w:val="both"/>
      </w:pPr>
      <w:r>
        <w:rPr>
          <w:rFonts w:ascii="Times New Roman"/>
          <w:b w:val="false"/>
          <w:i w:val="false"/>
          <w:color w:val="000000"/>
          <w:sz w:val="28"/>
        </w:rPr>
        <w:t>
      16)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30 000 (тридцать тысяч) тенге ко Дню Победы - 9 мая;</w:t>
      </w:r>
    </w:p>
    <w:bookmarkEnd w:id="40"/>
    <w:bookmarkStart w:name="z49" w:id="41"/>
    <w:p>
      <w:pPr>
        <w:spacing w:after="0"/>
        <w:ind w:left="0"/>
        <w:jc w:val="both"/>
      </w:pPr>
      <w:r>
        <w:rPr>
          <w:rFonts w:ascii="Times New Roman"/>
          <w:b w:val="false"/>
          <w:i w:val="false"/>
          <w:color w:val="000000"/>
          <w:sz w:val="28"/>
        </w:rPr>
        <w:t>
      17)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w:t>
      </w:r>
    </w:p>
    <w:bookmarkEnd w:id="41"/>
    <w:bookmarkStart w:name="z50" w:id="42"/>
    <w:p>
      <w:pPr>
        <w:spacing w:after="0"/>
        <w:ind w:left="0"/>
        <w:jc w:val="both"/>
      </w:pPr>
      <w:r>
        <w:rPr>
          <w:rFonts w:ascii="Times New Roman"/>
          <w:b w:val="false"/>
          <w:i w:val="false"/>
          <w:color w:val="000000"/>
          <w:sz w:val="28"/>
        </w:rPr>
        <w:t>
      на территории других государств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42"/>
    <w:bookmarkStart w:name="z51" w:id="43"/>
    <w:p>
      <w:pPr>
        <w:spacing w:after="0"/>
        <w:ind w:left="0"/>
        <w:jc w:val="both"/>
      </w:pPr>
      <w:r>
        <w:rPr>
          <w:rFonts w:ascii="Times New Roman"/>
          <w:b w:val="false"/>
          <w:i w:val="false"/>
          <w:color w:val="000000"/>
          <w:sz w:val="28"/>
        </w:rPr>
        <w:t>
      на территории Афганистана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3"/>
    <w:bookmarkStart w:name="z52" w:id="44"/>
    <w:p>
      <w:pPr>
        <w:spacing w:after="0"/>
        <w:ind w:left="0"/>
        <w:jc w:val="both"/>
      </w:pPr>
      <w:r>
        <w:rPr>
          <w:rFonts w:ascii="Times New Roman"/>
          <w:b w:val="false"/>
          <w:i w:val="false"/>
          <w:color w:val="000000"/>
          <w:sz w:val="28"/>
        </w:rPr>
        <w:t>
      18) военнообязанным, призывавшимся на учебные сборы и направлявшимся в Афганистан в период ведения боевых действий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4"/>
    <w:bookmarkStart w:name="z53" w:id="45"/>
    <w:p>
      <w:pPr>
        <w:spacing w:after="0"/>
        <w:ind w:left="0"/>
        <w:jc w:val="both"/>
      </w:pPr>
      <w:r>
        <w:rPr>
          <w:rFonts w:ascii="Times New Roman"/>
          <w:b w:val="false"/>
          <w:i w:val="false"/>
          <w:color w:val="000000"/>
          <w:sz w:val="28"/>
        </w:rPr>
        <w:t>
      19) военнослужащим автомобильных батальонов, направлявшимся в Афганистан для доставки грузов в эту страну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5"/>
    <w:bookmarkStart w:name="z54" w:id="46"/>
    <w:p>
      <w:pPr>
        <w:spacing w:after="0"/>
        <w:ind w:left="0"/>
        <w:jc w:val="both"/>
      </w:pPr>
      <w:r>
        <w:rPr>
          <w:rFonts w:ascii="Times New Roman"/>
          <w:b w:val="false"/>
          <w:i w:val="false"/>
          <w:color w:val="000000"/>
          <w:sz w:val="28"/>
        </w:rPr>
        <w:t>
      20) военнослужащим летного состава, совершавшим вылеты на боевые задания в Афганистан с территории бывшего Союза ССР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6"/>
    <w:bookmarkStart w:name="z55" w:id="47"/>
    <w:p>
      <w:pPr>
        <w:spacing w:after="0"/>
        <w:ind w:left="0"/>
        <w:jc w:val="both"/>
      </w:pPr>
      <w:r>
        <w:rPr>
          <w:rFonts w:ascii="Times New Roman"/>
          <w:b w:val="false"/>
          <w:i w:val="false"/>
          <w:color w:val="000000"/>
          <w:sz w:val="28"/>
        </w:rPr>
        <w:t>
      21)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единовременно в размере 100 000 (сто тысяч) тенге ко ко Дню вывода ограниченного контингента советских войск из Демократической Республики Афганистан - 15 февраля и в размере 80 000 (восемьдесят тысяч) тенге Дню Победы - 9 мая;</w:t>
      </w:r>
    </w:p>
    <w:bookmarkEnd w:id="47"/>
    <w:bookmarkStart w:name="z56" w:id="48"/>
    <w:p>
      <w:pPr>
        <w:spacing w:after="0"/>
        <w:ind w:left="0"/>
        <w:jc w:val="both"/>
      </w:pPr>
      <w:r>
        <w:rPr>
          <w:rFonts w:ascii="Times New Roman"/>
          <w:b w:val="false"/>
          <w:i w:val="false"/>
          <w:color w:val="000000"/>
          <w:sz w:val="28"/>
        </w:rPr>
        <w:t>
      22)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48"/>
    <w:bookmarkStart w:name="z57" w:id="49"/>
    <w:p>
      <w:pPr>
        <w:spacing w:after="0"/>
        <w:ind w:left="0"/>
        <w:jc w:val="both"/>
      </w:pPr>
      <w:r>
        <w:rPr>
          <w:rFonts w:ascii="Times New Roman"/>
          <w:b w:val="false"/>
          <w:i w:val="false"/>
          <w:color w:val="000000"/>
          <w:sz w:val="28"/>
        </w:rPr>
        <w:t>
      23)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49"/>
    <w:bookmarkStart w:name="z58" w:id="50"/>
    <w:p>
      <w:pPr>
        <w:spacing w:after="0"/>
        <w:ind w:left="0"/>
        <w:jc w:val="both"/>
      </w:pPr>
      <w:r>
        <w:rPr>
          <w:rFonts w:ascii="Times New Roman"/>
          <w:b w:val="false"/>
          <w:i w:val="false"/>
          <w:color w:val="000000"/>
          <w:sz w:val="28"/>
        </w:rPr>
        <w:t>
      24)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единовременно в размере 100 000 (сто тысяч) тенге ко Дню Победы - 9 мая и в размере 80 000 (восемьдесят тысяч) тенге ко Дню Независимости - 16 декабря;</w:t>
      </w:r>
    </w:p>
    <w:bookmarkEnd w:id="50"/>
    <w:bookmarkStart w:name="z59" w:id="51"/>
    <w:p>
      <w:pPr>
        <w:spacing w:after="0"/>
        <w:ind w:left="0"/>
        <w:jc w:val="both"/>
      </w:pPr>
      <w:r>
        <w:rPr>
          <w:rFonts w:ascii="Times New Roman"/>
          <w:b w:val="false"/>
          <w:i w:val="false"/>
          <w:color w:val="000000"/>
          <w:sz w:val="28"/>
        </w:rPr>
        <w:t>
      25) семьям военнослужащих, партизан, подпольщиков, лиц, указанным в статьях 4–6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1"/>
    <w:bookmarkStart w:name="z60" w:id="52"/>
    <w:p>
      <w:pPr>
        <w:spacing w:after="0"/>
        <w:ind w:left="0"/>
        <w:jc w:val="both"/>
      </w:pPr>
      <w:r>
        <w:rPr>
          <w:rFonts w:ascii="Times New Roman"/>
          <w:b w:val="false"/>
          <w:i w:val="false"/>
          <w:color w:val="000000"/>
          <w:sz w:val="28"/>
        </w:rPr>
        <w:t>
      26)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2"/>
    <w:bookmarkStart w:name="z61" w:id="53"/>
    <w:p>
      <w:pPr>
        <w:spacing w:after="0"/>
        <w:ind w:left="0"/>
        <w:jc w:val="both"/>
      </w:pPr>
      <w:r>
        <w:rPr>
          <w:rFonts w:ascii="Times New Roman"/>
          <w:b w:val="false"/>
          <w:i w:val="false"/>
          <w:color w:val="000000"/>
          <w:sz w:val="28"/>
        </w:rPr>
        <w:t>
      27) семьям военнослужащих, погибших (пропавших без вести) или умерших вследствие ранения, контузии, увечья, заболевания, полученных в период боевых действий:</w:t>
      </w:r>
    </w:p>
    <w:bookmarkEnd w:id="53"/>
    <w:bookmarkStart w:name="z62" w:id="54"/>
    <w:p>
      <w:pPr>
        <w:spacing w:after="0"/>
        <w:ind w:left="0"/>
        <w:jc w:val="both"/>
      </w:pPr>
      <w:r>
        <w:rPr>
          <w:rFonts w:ascii="Times New Roman"/>
          <w:b w:val="false"/>
          <w:i w:val="false"/>
          <w:color w:val="000000"/>
          <w:sz w:val="28"/>
        </w:rPr>
        <w:t>
      в Афганистане - единовременно в размере 60 000 (шестьдесят тысяч) тенге ко Дню вывода ограниченного контингента советских войск из Демократической Республики Афганистан - 15 февраля и в размере 60 000 (шестьдесят тысяч) тенге ко Дню Победы - 9 мая;</w:t>
      </w:r>
    </w:p>
    <w:bookmarkEnd w:id="54"/>
    <w:bookmarkStart w:name="z63" w:id="55"/>
    <w:p>
      <w:pPr>
        <w:spacing w:after="0"/>
        <w:ind w:left="0"/>
        <w:jc w:val="both"/>
      </w:pPr>
      <w:r>
        <w:rPr>
          <w:rFonts w:ascii="Times New Roman"/>
          <w:b w:val="false"/>
          <w:i w:val="false"/>
          <w:color w:val="000000"/>
          <w:sz w:val="28"/>
        </w:rPr>
        <w:t>
      в других государствах, в которых велись боевые действия - единовременно в размере 60 000 (шестьдесят тысяч)тенге ко Дню Победы - 9 мая и в размере 60 000 (шестьдесят тысяч) тенге ко Дню Независимости - 16 декабря;</w:t>
      </w:r>
    </w:p>
    <w:bookmarkEnd w:id="55"/>
    <w:bookmarkStart w:name="z64" w:id="56"/>
    <w:p>
      <w:pPr>
        <w:spacing w:after="0"/>
        <w:ind w:left="0"/>
        <w:jc w:val="both"/>
      </w:pPr>
      <w:r>
        <w:rPr>
          <w:rFonts w:ascii="Times New Roman"/>
          <w:b w:val="false"/>
          <w:i w:val="false"/>
          <w:color w:val="000000"/>
          <w:sz w:val="28"/>
        </w:rPr>
        <w:t>
      28) семьям военнослужащих, погибших (умерших) при прохождении воинской службы в мирное время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6"/>
    <w:bookmarkStart w:name="z65" w:id="57"/>
    <w:p>
      <w:pPr>
        <w:spacing w:after="0"/>
        <w:ind w:left="0"/>
        <w:jc w:val="both"/>
      </w:pPr>
      <w:r>
        <w:rPr>
          <w:rFonts w:ascii="Times New Roman"/>
          <w:b w:val="false"/>
          <w:i w:val="false"/>
          <w:color w:val="000000"/>
          <w:sz w:val="28"/>
        </w:rPr>
        <w:t>
      29) семьям лиц,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7"/>
    <w:bookmarkStart w:name="z66" w:id="58"/>
    <w:p>
      <w:pPr>
        <w:spacing w:after="0"/>
        <w:ind w:left="0"/>
        <w:jc w:val="both"/>
      </w:pPr>
      <w:r>
        <w:rPr>
          <w:rFonts w:ascii="Times New Roman"/>
          <w:b w:val="false"/>
          <w:i w:val="false"/>
          <w:color w:val="000000"/>
          <w:sz w:val="28"/>
        </w:rPr>
        <w:t>
      30)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8"/>
    <w:bookmarkStart w:name="z67" w:id="59"/>
    <w:p>
      <w:pPr>
        <w:spacing w:after="0"/>
        <w:ind w:left="0"/>
        <w:jc w:val="both"/>
      </w:pPr>
      <w:r>
        <w:rPr>
          <w:rFonts w:ascii="Times New Roman"/>
          <w:b w:val="false"/>
          <w:i w:val="false"/>
          <w:color w:val="000000"/>
          <w:sz w:val="28"/>
        </w:rPr>
        <w:t>
      31) супруге (супругу) умершего лица которому инвалидность установлена вследствие ранения, контузии, увечья или заболевания, полученных в период Великой Отечественной войны, или лица, приравненного по льготам к лицам которым инвалидность установлена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которым инвалидность установлена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30 000 (тридцать тысяч) тенге ко Дню Победы - 9 мая;</w:t>
      </w:r>
    </w:p>
    <w:bookmarkEnd w:id="59"/>
    <w:bookmarkStart w:name="z68" w:id="60"/>
    <w:p>
      <w:pPr>
        <w:spacing w:after="0"/>
        <w:ind w:left="0"/>
        <w:jc w:val="both"/>
      </w:pPr>
      <w:r>
        <w:rPr>
          <w:rFonts w:ascii="Times New Roman"/>
          <w:b w:val="false"/>
          <w:i w:val="false"/>
          <w:color w:val="000000"/>
          <w:sz w:val="28"/>
        </w:rPr>
        <w:t>
      32) лицам из числа участников ликвидации последствий катастрофы на Чернобыльской АЭС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100 000 (сто тысяч) тенге ко Дню Победы - 9 мая и в размере 60 000 (шестьдесят тысяч) тенге ко Дню Независимости - 16 декабря;</w:t>
      </w:r>
    </w:p>
    <w:bookmarkEnd w:id="60"/>
    <w:bookmarkStart w:name="z69" w:id="61"/>
    <w:p>
      <w:pPr>
        <w:spacing w:after="0"/>
        <w:ind w:left="0"/>
        <w:jc w:val="both"/>
      </w:pPr>
      <w:r>
        <w:rPr>
          <w:rFonts w:ascii="Times New Roman"/>
          <w:b w:val="false"/>
          <w:i w:val="false"/>
          <w:color w:val="000000"/>
          <w:sz w:val="28"/>
        </w:rPr>
        <w:t>
      33) детям с инвалидностью до 18 лет (одному из родителей или иным законным представителям детей с инвалидностью) - единовременно в размере 20 000 (двадцать тысяч) тенге ко дню Конституции Республики Казахстан - 30 августа.</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Теректинского районного маслихата Западно-Казахстанской области от 23.12.2022 </w:t>
      </w:r>
      <w:r>
        <w:rPr>
          <w:rFonts w:ascii="Times New Roman"/>
          <w:b w:val="false"/>
          <w:i w:val="false"/>
          <w:color w:val="000000"/>
          <w:sz w:val="28"/>
        </w:rPr>
        <w:t>№ 31-3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лицам больным туберкулезом, находящимся на амбулаторном этапе лечения, согласно справки медицинского учреждения в размере 7 (семь) месячных расчетных показателей, без учета доходов, ежемесячно;</w:t>
      </w:r>
    </w:p>
    <w:bookmarkEnd w:id="62"/>
    <w:bookmarkStart w:name="z72" w:id="63"/>
    <w:p>
      <w:pPr>
        <w:spacing w:after="0"/>
        <w:ind w:left="0"/>
        <w:jc w:val="both"/>
      </w:pPr>
      <w:r>
        <w:rPr>
          <w:rFonts w:ascii="Times New Roman"/>
          <w:b w:val="false"/>
          <w:i w:val="false"/>
          <w:color w:val="000000"/>
          <w:sz w:val="28"/>
        </w:rPr>
        <w:t>
      2) родителям или иным законным представителям детей, заболевания которых вызваны вирусом иммунодефицита человека, в размере 2 (два) прожиточных минимумов по Западно-Казахстанской области, без учета доходов, ежемесячно;</w:t>
      </w:r>
    </w:p>
    <w:bookmarkEnd w:id="63"/>
    <w:bookmarkStart w:name="z73" w:id="64"/>
    <w:p>
      <w:pPr>
        <w:spacing w:after="0"/>
        <w:ind w:left="0"/>
        <w:jc w:val="both"/>
      </w:pPr>
      <w:r>
        <w:rPr>
          <w:rFonts w:ascii="Times New Roman"/>
          <w:b w:val="false"/>
          <w:i w:val="false"/>
          <w:color w:val="000000"/>
          <w:sz w:val="28"/>
        </w:rPr>
        <w:t>
      3) лицам, имеющим злокачественные новообразования 1, 2, 3 и 4 стадии, находящимся на амбулаторном наблюдении согласно справки медицинского учреждения; лицам, болезни которых вызваны вирусом иммунодефицита человека согласно справки государственного коммунального предприятия на праве хозяйственного ведения "Областной центр по профилактике и борьбе ссиндромом приобретенного иммунодефецита" государственного учреждения Управления здравоохранения акимата Западно-Казахстанской области; лицам с системными поражениями соединительной ткани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64"/>
    <w:bookmarkStart w:name="z74" w:id="65"/>
    <w:p>
      <w:pPr>
        <w:spacing w:after="0"/>
        <w:ind w:left="0"/>
        <w:jc w:val="both"/>
      </w:pPr>
      <w:r>
        <w:rPr>
          <w:rFonts w:ascii="Times New Roman"/>
          <w:b w:val="false"/>
          <w:i w:val="false"/>
          <w:color w:val="000000"/>
          <w:sz w:val="28"/>
        </w:rPr>
        <w:t>
      4) детям с инвалидностью до 18 лет на лечение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65"/>
    <w:bookmarkStart w:name="z75" w:id="66"/>
    <w:p>
      <w:pPr>
        <w:spacing w:after="0"/>
        <w:ind w:left="0"/>
        <w:jc w:val="both"/>
      </w:pPr>
      <w:r>
        <w:rPr>
          <w:rFonts w:ascii="Times New Roman"/>
          <w:b w:val="false"/>
          <w:i w:val="false"/>
          <w:color w:val="000000"/>
          <w:sz w:val="28"/>
        </w:rPr>
        <w:t>
      5) лицам с инвалидностью первой группы, пользующихся аппаратом гемодиализа, без учета доходов, единовременно в размере 50 (пятьдесят) месячных расчетных показателей;</w:t>
      </w:r>
    </w:p>
    <w:bookmarkEnd w:id="66"/>
    <w:bookmarkStart w:name="z76" w:id="67"/>
    <w:p>
      <w:pPr>
        <w:spacing w:after="0"/>
        <w:ind w:left="0"/>
        <w:jc w:val="both"/>
      </w:pPr>
      <w:r>
        <w:rPr>
          <w:rFonts w:ascii="Times New Roman"/>
          <w:b w:val="false"/>
          <w:i w:val="false"/>
          <w:color w:val="000000"/>
          <w:sz w:val="28"/>
        </w:rPr>
        <w:t>
      6) лицам (семьям) со среднедушевым доходом ниже величины прожиточного минимума по Западно-Казахстанской области, единовременно в размере 15 (пятнадцать) месячных расчетных показателей;</w:t>
      </w:r>
    </w:p>
    <w:bookmarkEnd w:id="67"/>
    <w:bookmarkStart w:name="z77" w:id="68"/>
    <w:p>
      <w:pPr>
        <w:spacing w:after="0"/>
        <w:ind w:left="0"/>
        <w:jc w:val="both"/>
      </w:pPr>
      <w:r>
        <w:rPr>
          <w:rFonts w:ascii="Times New Roman"/>
          <w:b w:val="false"/>
          <w:i w:val="false"/>
          <w:color w:val="000000"/>
          <w:sz w:val="28"/>
        </w:rPr>
        <w:t>
      7) лицам, освобожденным из учреждений уголовно-исполнительной системы, а также состоящим на учете службы пробации, без учета доходов, единовременно в размере 10 (десять) месячных расчетных показателей;</w:t>
      </w:r>
    </w:p>
    <w:bookmarkEnd w:id="68"/>
    <w:bookmarkStart w:name="z78" w:id="69"/>
    <w:p>
      <w:pPr>
        <w:spacing w:after="0"/>
        <w:ind w:left="0"/>
        <w:jc w:val="both"/>
      </w:pPr>
      <w:r>
        <w:rPr>
          <w:rFonts w:ascii="Times New Roman"/>
          <w:b w:val="false"/>
          <w:i w:val="false"/>
          <w:color w:val="000000"/>
          <w:sz w:val="28"/>
        </w:rPr>
        <w:t>
      8) лицам, пострадавшим вследствие стихийного бедствия или пожара в течение трех месяцев с момента наступления данной ситуации, единовременно, без учета доходов, в размере предельных 50 (пятьдесят) месячных расчетных показателей.</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Теректинского районного маслихата Западно-Казахстанской области от 23.12.2022 </w:t>
      </w:r>
      <w:r>
        <w:rPr>
          <w:rFonts w:ascii="Times New Roman"/>
          <w:b w:val="false"/>
          <w:i w:val="false"/>
          <w:color w:val="000000"/>
          <w:sz w:val="28"/>
        </w:rPr>
        <w:t>№ 31-3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70"/>
    <w:bookmarkStart w:name="z82" w:id="71"/>
    <w:p>
      <w:pPr>
        <w:spacing w:after="0"/>
        <w:ind w:left="0"/>
        <w:jc w:val="both"/>
      </w:pPr>
      <w:r>
        <w:rPr>
          <w:rFonts w:ascii="Times New Roman"/>
          <w:b w:val="false"/>
          <w:i w:val="false"/>
          <w:color w:val="000000"/>
          <w:sz w:val="28"/>
        </w:rPr>
        <w:t>
      9. Социальная помощь к праздничным дням и датам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71"/>
    <w:bookmarkStart w:name="z83" w:id="72"/>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Теректинского района на текущий финансовый год.</w:t>
      </w:r>
    </w:p>
    <w:bookmarkEnd w:id="72"/>
    <w:bookmarkStart w:name="z84" w:id="73"/>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73"/>
    <w:bookmarkStart w:name="z85" w:id="74"/>
    <w:p>
      <w:pPr>
        <w:spacing w:after="0"/>
        <w:ind w:left="0"/>
        <w:jc w:val="both"/>
      </w:pPr>
      <w:r>
        <w:rPr>
          <w:rFonts w:ascii="Times New Roman"/>
          <w:b w:val="false"/>
          <w:i w:val="false"/>
          <w:color w:val="000000"/>
          <w:sz w:val="28"/>
        </w:rPr>
        <w:t>
      12. Излишне выплаченные суммы подлежат возврату в добровольном или ином установленном законодательством Республики Казахстан порядке.</w:t>
      </w:r>
    </w:p>
    <w:bookmarkEnd w:id="74"/>
    <w:bookmarkStart w:name="z86" w:id="75"/>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