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895a" w14:textId="4bc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Акжаикского сельского округа Теректинского района от 21 февраля 2019 года №4 "Об установлении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16 января 2020 года № 3. Зарегистрировано Департаментом юстиции Западно-Казахстанской области 16 января 2020 года № 6002. Утратило силу решением акима Акжаикского сельского округа Теректинского района Западно-Казахстанской области от 14 апреля 2020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Акжаикского сельского округа Теректинского района Западно-Казахстанской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ветеринарии" от 10 июля 2002 года, на основании представления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23 декабря 2019 года №01-24/741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Акжаикского сельского округа Теректинского района от 21 февраля 2019 года №4 "Об установлении ограничительных мероприятий" (зарегистрированное в Реестре государственной регистрации нормативных правовых актов №5548, опубликованное 5 марта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на территории села Абай, крестьянских хозяйств "Расул", "Ақниет" Акжаикского сельского округа Теректинского района в связи с возникновением болезни бруцеллеза среди крупного рогатого скота.";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вводится в действие со дня первого официального опубликования.".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Снять ограничительные мероприятия, установленные в связи с возникновением заболевания бруцеллеза среди крупного рогатого скота на территории крестьянских хозяйств "Адил", "Олжас", "Рыскалиев Жардем" и сельскохозяйственного производственного кооператива "Масқар" Акжаикского сельского округа Теректинского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Акжаикского сельского округа (Туркеев Т.С.) обеспечить государственную регистрацию настоящего решения в органах юстиции.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