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7a59" w14:textId="5c57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Акжаикского сельского округа Теректинского района Западно-Казахстанской области от 14 апреля 2020 года № 32. Зарегистрировано Департаментом юстиции Западно-Казахстанской области 14 апреля 2020 года № 6166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"Теректинская районная территориальная инспекция Комитета ветеринарного контроля и надзора Министерства сельского хозяйства Республики Казахстан" от 10 марта 2020 года №07-24/69 аким Акжаикского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среди крупного рогатого скота на территории села Абай, крестьянских хозяйств "Расул", "Ақниет" Акжаикского сельского округа Теректинского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решения акима Акжаикского сельского округа Теректинского района от 21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(зарегистрированное в Реестре государственной регистрации нормативных правовых актов №5548, опубликованное 5 марта 2019 года в Эталонном контрольном банке нормативных правовых актов Республики Казахстан), от 13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Акжаикского сельского округа Теректинского района от 21 февраля 2019 года №4 "Об установлении ограничительных мероприятий" (зарегистрированное в Реестре государственной регистрации нормативных правовых актов №5786, опубликованное 18 сентября 2019 года в Эталонном контрольном банке нормативных правовых актов Республики Казахстан), от 16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акима Акжаикского сельского округа Теректинского района от 21 февраля 2019 года №4 "Об установлении ограничительных мероприятий" (зарегистрированное в Реестре государственной регистрации нормативных правовых актов №6002, опубликованное 23 января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Акжаикского сельского округа (Туркеев Т.С.) обеспечить государственную регистрацию настоящего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Кадыралиев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