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954f" w14:textId="fd39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Чингирлауского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6 января 2020 года № 49-6. Зарегистрировано Департаментом юстиции Западно-Казахстанской области 10 января 2020 года № 5930.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 декабря 2019 года №49-1 "О районном бюджете на 2020-2022 годы" (зарегистрированное в Реестре государственной регистрации нормативных правовых актов №5908),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Акбулакского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62 314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61 923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62 314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Актауского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49 881 тысяча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тысяча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49 462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49 881 тысяча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Акшатского сельского округа Чингирлауского района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66 793 тысячи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66 142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66 793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Алмазненского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25 063 тысячи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591 тысяча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24 383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25 063 тысячи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Ардакского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35 014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581 тысяча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34 385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35 014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Ащысайского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27 946 тысяч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тысячи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907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26 935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27 946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Карагашского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31 482 тысячи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332 тысячи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31 065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31 482 тысячи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бюджет Чингирлауского сельского округа Чингирлауского района на 2020-2022 годы согласно приложениям 22, 23 и 24 соответственно, в том числе на 2020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315 098 тысяч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7 401 тысяча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307 697 тысяч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316 966 тысяч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-1 868 тысяч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1 868 тысяч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1 868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Учесть в бюджетах сельских округов на 2020 год поступления целевых трансфертов из республиканского бюджета на увеличение оплаты труда педагогов государственных организаций дошкольного образования в общей сумме 6 307 тысяч тенге: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1 863 тысячи тенге;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1 634 тысячи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2 810 тысяч тенге.</w:t>
      </w:r>
    </w:p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 Учесть в сельском бюджете на 2020 год поступление целевых трансфертов из районного бюджета в общей сумме 101 177 тысяч тенге: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23 605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23 605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15 779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2 966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1 070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1 063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4 242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3 809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1 376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бесплатного подвоза учащихся до ближайшей школы и обратно в сельской местности – 2 125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1 150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19 257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1 800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3 100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4 200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3 200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20 117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3 250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2 551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2 357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10 659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2 787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городах районного значения, селах, поселках, сельских округах – 8 334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8 334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зданий детского сада – 6 000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 – 1 800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дошкольное воспитание и обучение и организация медицинского обслуживания в организациях дошкольного воспитания и обучения – 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975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Чингирлауского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Чингирлауского районного маслихата Западно-Казахстанской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 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23.09.2020 </w:t>
      </w:r>
      <w:r>
        <w:rPr>
          <w:rFonts w:ascii="Times New Roman"/>
          <w:b w:val="false"/>
          <w:i w:val="false"/>
          <w:color w:val="000000"/>
          <w:sz w:val="28"/>
        </w:rPr>
        <w:t>№ 59-1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24.11.2020 </w:t>
      </w:r>
      <w:r>
        <w:rPr>
          <w:rFonts w:ascii="Times New Roman"/>
          <w:b w:val="false"/>
          <w:i w:val="false"/>
          <w:color w:val="00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в бюджетах сельских округов на 2020 год поступления субвенции, передаваемых из районного бюджета в сумме 494 508 тысяч тенге: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49 748 тысяч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41 599 тысяч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51 172 тысячи тенге;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17 209 тысяч тенге;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23 448 тысяч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24 363 тысячи тенге;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23 246 тысяч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сельский округ – 263 723 тысячи тенге.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Настоящее решение вводится в действие с 1 января 2020 года.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1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3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62 314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62 314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 год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50 565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 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 год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51 348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 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 год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42 495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1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 год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43 247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18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2020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66 793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66 793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18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2021 год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52 407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19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2022 год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19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2020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19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2021 год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1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2022 год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0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2020 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2021 год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24 450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20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2022 год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24 965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1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2020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21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2021 год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25 775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21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2022 год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26 322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2020 года №49-6</w:t>
            </w:r>
          </w:p>
        </w:tc>
      </w:tr>
    </w:tbl>
    <w:bookmarkStart w:name="z22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 год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2020 года №49-6</w:t>
            </w:r>
          </w:p>
        </w:tc>
      </w:tr>
    </w:tbl>
    <w:bookmarkStart w:name="z22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 год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24 583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6030"/>
        <w:gridCol w:w="154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 49-6</w:t>
            </w:r>
          </w:p>
        </w:tc>
      </w:tr>
    </w:tbl>
    <w:bookmarkStart w:name="z22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2020 год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Чингирлауского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315 098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316 966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2021 год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266 271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266 271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 января 2020 года №49-6 </w:t>
            </w:r>
          </w:p>
        </w:tc>
      </w:tr>
    </w:tbl>
    <w:bookmarkStart w:name="z23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2022 год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270 230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29"/>
        <w:gridCol w:w="1179"/>
        <w:gridCol w:w="1830"/>
        <w:gridCol w:w="4125"/>
        <w:gridCol w:w="1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