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13dd" w14:textId="a591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размера и порядка оказания жилищной помощи малообеспеченным семьям (гражданам) в Чингирлауском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11 февраля 2020 года № 50-1. Зарегистрировано Департаментом юстиции Западно-Казахстанской области 14 февраля 2020 года № 6031. Утратило силу решением Чингирлауского районного маслихата Западно-Казахстанской области от 20 декабря 2020 года № 63-2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Чингирлауского районного маслихата Западно-Казахстанской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 63-2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 апреля 1997 года "О 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 декабря 2009 года № 2314 "Об утверждении Правил предоставления жилищной помощи"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Правила определения размера и порядка оказания жилищной помощи малообеспеченным семьям (гражданам) в Чингирлауском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 некоторые решения Чингирлауского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районного маслихата (С.Шагиров) обеспечить государственную регистрацию данного решения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Камзаева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Чингирлауского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2020 года №50-1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определения размера и порядка оказания жилищной помощи</w:t>
      </w:r>
      <w:r>
        <w:br/>
      </w:r>
      <w:r>
        <w:rPr>
          <w:rFonts w:ascii="Times New Roman"/>
          <w:b/>
          <w:i w:val="false"/>
          <w:color w:val="000000"/>
        </w:rPr>
        <w:t>малообеспеченным семьям (гражданам) в Чингирлауском районе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определения размера и порядка оказания жилищной помощи малообеспеченным семьям (гражданам) в Чингирлауском районе (далее 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 апреля 1997 года "О 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 декабря 2009 года № 2314 "Об утверждении Правил предоставления жилищной помощи" и определяют размер и порядок оказания жилищной помощи малообеспеченным семьям (гражданам).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 1. 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Правилах используются следующие основные понятия: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доля предельно-допустимых расходов – отношение предельно-допустимого уровня расходов семьи (гражданина) в месяц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совокупный доход семьи (гражданина) - общая сумма доходов семьи (гражданина) за квартал, предшествующий кварталу обращения за назначением жилищной помощи;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орган управления объектом кондоминиума - физическое или юридическое лицо, осуществляющее функции по управлению объектом кондоминиума;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уполномоченный орган – исполнительный орган города республиканского значения, столицы, района (города областного значения), финансируемый за счет местного бюджета, осуществляющий назначение жилищной помощи;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расходы на содержание общего имущества объекта кондоминиума 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накопление денег на предстоящий в будущем капитальный ремонт общего имущества объекта кондоминиума или отдельных его видов;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малообеспеченные семьи (граждане) - лица, которые в соответствии с жилищным законодательством Республики Казахстан имеют право на получение жилищной помощи;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Государственная корпорация "Правительство для граждан" (далее – Государственная корпорация) 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Жилищная помощь предоставляется за счет средств местного бюджета малообеспеченным семьям (гражданам), постоянно проживающим в Чингирлауском районе, на оплату: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арендной платы за пользование жилищем, арендованным местным исполнительным органом в частном жилищном фонде.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семьи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устанавливается к совокупному доходу семьи (гражданина) в размере пяти процентов.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Чингирлауском районе. Расходы учитываются за предыдущее полугодие в котором услуги оказывались в полном объеме.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 2. Порядок назначения жилищной помощи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 (или) посредством веб-портала "электронного правительства" с предоставлением следующих документов: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документа, удостоверяющего личность заявителя (оригинал представляется для идентификации личности);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документа, подтверждающего доходы семьи;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справки с места работы либо справки о регистрации в качестве безработного лица;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сведений об алиментах на детей и других иждивенцев;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банковского счета;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счета о ежемесячных взносах на содержание общего имущества объекта кондоминиума;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счета на потребление коммунальных услуг;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квитанции-счета за услуги телекоммуникаций или копии договора на оказание услуг связи;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 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При приеме документов через Государственную корпорацию семье (гражданину) выдается расписка о приеме соответствующих документов.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 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работник Государственной корпорации выдает расписку об отказе в приеме документов.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В случае обращения через веб-портал "электронного правительства", семье (гражданину)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 и в течение 5 (пяти)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 3. Выплата жилищной помощи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 февраля 2020 года №50-1</w:t>
            </w:r>
          </w:p>
        </w:tc>
      </w:tr>
    </w:tbl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4 марта 2014 года №19-4 "Об утверждении Правил определения размера и порядка оказания жилищной помощи малообеспеченным семьям (гражданам) в Чингирлауском районе" (зарегистрированное в Реестре государственной регистрации нормативных правовых актов №3451, опубликованное 15 апреля 2014 года в информационно-правовой системе "Әділет").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23 декабря 2014 года №30-5 "О внесении изменений в решение Чингирлауского районного маслихата от 4 марта 2014 года №19-4 "Об утверждении Правил определения размера и порядка оказания жилищной помощи малообеспеченным семьям (гражданам) в Чингирлауском районе" (зарегистрированное в Реестре государственной регистрации нормативных правовых актов №3777, опубликованное 5 февраля 2015 года в информационно-правовой системе "Әділет").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9 октября 2017 года №15-3 "О внесении изменений в решение Чингирлауского районного маслихата от 4 марта 2014 года №19-4 "Об утверждении Правил определения размера и порядка оказания жилищной помощи малообеспеченным семьям (гражданам) в Чингирлауском районе" (зарегистрированное в Реестре государственной регистрации нормативных правовых актов №4935, опубликованное 7 ноября 2017 года в Эталонном контрольном банке нормативных правовых актов Республики Казахстан).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27 июня 2018 года №24-1 "О внесении изменений и дополнений в решение Чингирлауского районного маслихата от 4 марта 2014 года №19-4 "Об утверждении Правил определения размера и порядка оказания жилищной помощи малообеспеченным семьям (гражданам) в Чингирлауском районе" (зарегистрированное в Реестре государственной регистрации нормативных правовых актов №5275, опубликованное 13 июля 2018 года в Эталонном контрольном банке нормативных правовых актов Республики Казахстан).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