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17de" w14:textId="5411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6 января 2020 года №49-6 "О бюджете сельских округов Чингирлауского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10 апреля 2020 года № 53-1. Зарегистрировано Департаментом юстиции Западно-Казахстанской области 13 апреля 2020 года № 6152. Утратило силу решением Чингирлауского районного маслихата Западно-Казахстанской области от 8 февраля 2021 года № 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08.02.2021 </w:t>
      </w:r>
      <w:r>
        <w:rPr>
          <w:rFonts w:ascii="Times New Roman"/>
          <w:b w:val="false"/>
          <w:i w:val="false"/>
          <w:color w:val="ff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6 января 2020 года №49-6 "О бюджете сельских округов Чингирлауского района на 2020-2022 годы" (зарегистрированное в Реестре государственной регистрации нормативных правовых актов №5930, опубликованное 14 января 2020 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Акбулакского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55 402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55 011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55 402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Актауского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46 003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371 тысяча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45 584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46 003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Акшатского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54 633 тысячи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511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53 982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54 633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Утвердить бюджет Алмазненского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17 889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591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17 209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17 889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Утвердить бюджет Ардакского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26 434 тысячи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581 тысяча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25 805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26 434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Утвердить бюджет Ащысайского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28 374 тысячи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 тысячи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907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27 363 тысячи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28 374 тысячи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Утвердить бюджет Карагашского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27 449 тысяч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332 тысячи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27 032 тысячи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27 449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Утвердить бюджет Чингирлауского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304 944 тысячи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7 401 тысяча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297 543 тысячи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306 812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-1 868 тысяч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1 868 тысяч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1 868 тысяч тенге.";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 Учесть в сельском бюджете на 2020 год поступление целевых трансфертов из районного бюджета в общей сумме 48 714 тысяч тенге: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23 605 тысяч тенге: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Чингирлауский сельский округ – 23 605 тысяч тенге;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786 тысяч тенге: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 – 786 тысяч тенге;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организация бесплатного подвоза учащихся до ближайшей школы и обратно в сельской местности– 400 тысяч тенге: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 – 400 тысяч тенге;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3 000 тысяч тенге: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 – 3 000 тысяч тенге;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благоустройство и озеленение населенных пунктов – 20 923 тысячи тенге: 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 – 3 000 тысяч тенге;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– 2 351 тысяча тенге;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2 357 тысяч тенге;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Ащысайский сельский округ – 3 000 тысяч тенге;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Чингирлауский сельский округ – 10 215 тысяч тенге.";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Акпанов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Чингирлауского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№49-6</w:t>
            </w:r>
          </w:p>
        </w:tc>
      </w:tr>
    </w:tbl>
    <w:bookmarkStart w:name="z17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2020 год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55 402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6403"/>
        <w:gridCol w:w="877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№49-6</w:t>
            </w:r>
          </w:p>
        </w:tc>
      </w:tr>
    </w:tbl>
    <w:bookmarkStart w:name="z18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2020 год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46 003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46 003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6403"/>
        <w:gridCol w:w="877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№49-6</w:t>
            </w:r>
          </w:p>
        </w:tc>
      </w:tr>
    </w:tbl>
    <w:bookmarkStart w:name="z18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2020 год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54 633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54 633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6403"/>
        <w:gridCol w:w="877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№49-6</w:t>
            </w:r>
          </w:p>
        </w:tc>
      </w:tr>
    </w:tbl>
    <w:bookmarkStart w:name="z19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2020 год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17 889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17 889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6403"/>
        <w:gridCol w:w="877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№49-6</w:t>
            </w:r>
          </w:p>
        </w:tc>
      </w:tr>
    </w:tbl>
    <w:bookmarkStart w:name="z19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2020 год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26 434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6403"/>
        <w:gridCol w:w="877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№49-6</w:t>
            </w:r>
          </w:p>
        </w:tc>
      </w:tr>
    </w:tbl>
    <w:bookmarkStart w:name="z19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2020 год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28 374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6403"/>
        <w:gridCol w:w="877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№49-6</w:t>
            </w:r>
          </w:p>
        </w:tc>
      </w:tr>
    </w:tbl>
    <w:bookmarkStart w:name="z20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2020 год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27 449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27 449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6403"/>
        <w:gridCol w:w="877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№49-6</w:t>
            </w:r>
          </w:p>
        </w:tc>
      </w:tr>
    </w:tbl>
    <w:bookmarkStart w:name="z20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2020 год</w:t>
      </w:r>
    </w:p>
    <w:bookmarkEnd w:id="178"/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204"/>
        <w:gridCol w:w="4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304 944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297 543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297 543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306 812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6403"/>
        <w:gridCol w:w="877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1498"/>
        <w:gridCol w:w="965"/>
        <w:gridCol w:w="1498"/>
        <w:gridCol w:w="3378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-1 868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1 868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